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8E1F7" w14:textId="41F522B5" w:rsidR="008744DF" w:rsidRDefault="00945090">
      <w:pPr>
        <w:pStyle w:val="BodyText"/>
        <w:spacing w:before="188"/>
        <w:rPr>
          <w:rFonts w:ascii="Times New Roman"/>
          <w:sz w:val="28"/>
        </w:rPr>
      </w:pPr>
      <w:r>
        <w:rPr>
          <w:noProof/>
        </w:rPr>
        <w:drawing>
          <wp:anchor distT="0" distB="0" distL="114300" distR="114300" simplePos="0" relativeHeight="487442944" behindDoc="1" locked="0" layoutInCell="1" allowOverlap="1" wp14:anchorId="50757A35" wp14:editId="599446B5">
            <wp:simplePos x="0" y="0"/>
            <wp:positionH relativeFrom="column">
              <wp:posOffset>5641975</wp:posOffset>
            </wp:positionH>
            <wp:positionV relativeFrom="paragraph">
              <wp:posOffset>127000</wp:posOffset>
            </wp:positionV>
            <wp:extent cx="1434465" cy="697865"/>
            <wp:effectExtent l="0" t="0" r="0" b="6985"/>
            <wp:wrapTight wrapText="bothSides">
              <wp:wrapPolygon edited="0">
                <wp:start x="0" y="0"/>
                <wp:lineTo x="0" y="21227"/>
                <wp:lineTo x="21227" y="21227"/>
                <wp:lineTo x="21227" y="0"/>
                <wp:lineTo x="0" y="0"/>
              </wp:wrapPolygon>
            </wp:wrapTight>
            <wp:docPr id="3790803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080378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536" t="22740" r="3221" b="55420"/>
                    <a:stretch/>
                  </pic:blipFill>
                  <pic:spPr bwMode="auto">
                    <a:xfrm>
                      <a:off x="0" y="0"/>
                      <a:ext cx="1434465" cy="697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AF551A8" w14:textId="4B3817C8" w:rsidR="008744DF" w:rsidRPr="00C54359" w:rsidRDefault="008744DF" w:rsidP="00C54359">
      <w:pPr>
        <w:pStyle w:val="Title"/>
      </w:pPr>
      <w:r>
        <w:t>Medicines</w:t>
      </w:r>
      <w:r>
        <w:rPr>
          <w:spacing w:val="-8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Team</w:t>
      </w:r>
      <w:r>
        <w:rPr>
          <w:spacing w:val="-8"/>
        </w:rPr>
        <w:t xml:space="preserve"> </w:t>
      </w:r>
      <w:r>
        <w:t>Referral</w:t>
      </w:r>
      <w:r>
        <w:rPr>
          <w:spacing w:val="-4"/>
        </w:rPr>
        <w:t xml:space="preserve"> Form</w:t>
      </w:r>
    </w:p>
    <w:p w14:paraId="604A968F" w14:textId="77777777" w:rsidR="008744DF" w:rsidRPr="00256DFB" w:rsidRDefault="008744DF">
      <w:pPr>
        <w:spacing w:line="252" w:lineRule="exact"/>
        <w:ind w:left="175"/>
        <w:rPr>
          <w:rFonts w:asciiTheme="majorHAnsi" w:hAnsiTheme="majorHAnsi" w:cstheme="majorHAnsi"/>
          <w:b/>
        </w:rPr>
      </w:pPr>
      <w:r w:rsidRPr="00256DFB">
        <w:rPr>
          <w:rFonts w:asciiTheme="majorHAnsi" w:hAnsiTheme="majorHAnsi" w:cstheme="majorHAnsi"/>
          <w:b/>
        </w:rPr>
        <w:t>Request</w:t>
      </w:r>
      <w:r w:rsidRPr="00256DFB">
        <w:rPr>
          <w:rFonts w:asciiTheme="majorHAnsi" w:hAnsiTheme="majorHAnsi" w:cstheme="majorHAnsi"/>
          <w:b/>
          <w:spacing w:val="-5"/>
        </w:rPr>
        <w:t xml:space="preserve"> </w:t>
      </w:r>
      <w:r w:rsidRPr="00256DFB">
        <w:rPr>
          <w:rFonts w:asciiTheme="majorHAnsi" w:hAnsiTheme="majorHAnsi" w:cstheme="majorHAnsi"/>
          <w:b/>
        </w:rPr>
        <w:t>for</w:t>
      </w:r>
      <w:r w:rsidRPr="00256DFB">
        <w:rPr>
          <w:rFonts w:asciiTheme="majorHAnsi" w:hAnsiTheme="majorHAnsi" w:cstheme="majorHAnsi"/>
          <w:b/>
          <w:spacing w:val="-6"/>
        </w:rPr>
        <w:t xml:space="preserve"> </w:t>
      </w:r>
      <w:r w:rsidRPr="00256DFB">
        <w:rPr>
          <w:rFonts w:asciiTheme="majorHAnsi" w:hAnsiTheme="majorHAnsi" w:cstheme="majorHAnsi"/>
          <w:b/>
        </w:rPr>
        <w:t>Medicines</w:t>
      </w:r>
      <w:r w:rsidRPr="00256DFB">
        <w:rPr>
          <w:rFonts w:asciiTheme="majorHAnsi" w:hAnsiTheme="majorHAnsi" w:cstheme="majorHAnsi"/>
          <w:b/>
          <w:spacing w:val="-7"/>
        </w:rPr>
        <w:t xml:space="preserve"> </w:t>
      </w:r>
      <w:r w:rsidRPr="00256DFB">
        <w:rPr>
          <w:rFonts w:asciiTheme="majorHAnsi" w:hAnsiTheme="majorHAnsi" w:cstheme="majorHAnsi"/>
          <w:b/>
        </w:rPr>
        <w:t>Review,</w:t>
      </w:r>
      <w:r w:rsidRPr="00256DFB">
        <w:rPr>
          <w:rFonts w:asciiTheme="majorHAnsi" w:hAnsiTheme="majorHAnsi" w:cstheme="majorHAnsi"/>
          <w:b/>
          <w:spacing w:val="-3"/>
        </w:rPr>
        <w:t xml:space="preserve"> </w:t>
      </w:r>
      <w:r w:rsidRPr="00256DFB">
        <w:rPr>
          <w:rFonts w:asciiTheme="majorHAnsi" w:hAnsiTheme="majorHAnsi" w:cstheme="majorHAnsi"/>
          <w:b/>
        </w:rPr>
        <w:t>Home</w:t>
      </w:r>
      <w:r w:rsidRPr="00256DFB">
        <w:rPr>
          <w:rFonts w:asciiTheme="majorHAnsi" w:hAnsiTheme="majorHAnsi" w:cstheme="majorHAnsi"/>
          <w:b/>
          <w:spacing w:val="-6"/>
        </w:rPr>
        <w:t xml:space="preserve"> </w:t>
      </w:r>
      <w:r w:rsidRPr="00256DFB">
        <w:rPr>
          <w:rFonts w:asciiTheme="majorHAnsi" w:hAnsiTheme="majorHAnsi" w:cstheme="majorHAnsi"/>
          <w:b/>
        </w:rPr>
        <w:t>Assessment,</w:t>
      </w:r>
      <w:r w:rsidRPr="00256DFB">
        <w:rPr>
          <w:rFonts w:asciiTheme="majorHAnsi" w:hAnsiTheme="majorHAnsi" w:cstheme="majorHAnsi"/>
          <w:b/>
          <w:spacing w:val="-6"/>
        </w:rPr>
        <w:t xml:space="preserve"> </w:t>
      </w:r>
      <w:r w:rsidRPr="00256DFB">
        <w:rPr>
          <w:rFonts w:asciiTheme="majorHAnsi" w:hAnsiTheme="majorHAnsi" w:cstheme="majorHAnsi"/>
          <w:b/>
        </w:rPr>
        <w:t>Medicines</w:t>
      </w:r>
      <w:r w:rsidRPr="00256DFB">
        <w:rPr>
          <w:rFonts w:asciiTheme="majorHAnsi" w:hAnsiTheme="majorHAnsi" w:cstheme="majorHAnsi"/>
          <w:b/>
          <w:spacing w:val="-2"/>
        </w:rPr>
        <w:t xml:space="preserve"> </w:t>
      </w:r>
      <w:r w:rsidRPr="00256DFB">
        <w:rPr>
          <w:rFonts w:asciiTheme="majorHAnsi" w:hAnsiTheme="majorHAnsi" w:cstheme="majorHAnsi"/>
          <w:b/>
        </w:rPr>
        <w:t>Advice</w:t>
      </w:r>
      <w:r w:rsidRPr="00256DFB">
        <w:rPr>
          <w:rFonts w:asciiTheme="majorHAnsi" w:hAnsiTheme="majorHAnsi" w:cstheme="majorHAnsi"/>
          <w:b/>
          <w:spacing w:val="-5"/>
        </w:rPr>
        <w:t xml:space="preserve"> </w:t>
      </w:r>
      <w:r w:rsidRPr="00256DFB">
        <w:rPr>
          <w:rFonts w:asciiTheme="majorHAnsi" w:hAnsiTheme="majorHAnsi" w:cstheme="majorHAnsi"/>
          <w:b/>
        </w:rPr>
        <w:t>and</w:t>
      </w:r>
      <w:r w:rsidRPr="00256DFB">
        <w:rPr>
          <w:rFonts w:asciiTheme="majorHAnsi" w:hAnsiTheme="majorHAnsi" w:cstheme="majorHAnsi"/>
          <w:b/>
          <w:spacing w:val="-6"/>
        </w:rPr>
        <w:t xml:space="preserve"> </w:t>
      </w:r>
      <w:r w:rsidRPr="00256DFB">
        <w:rPr>
          <w:rFonts w:asciiTheme="majorHAnsi" w:hAnsiTheme="majorHAnsi" w:cstheme="majorHAnsi"/>
          <w:b/>
        </w:rPr>
        <w:t>Review</w:t>
      </w:r>
      <w:r w:rsidRPr="00256DFB">
        <w:rPr>
          <w:rFonts w:asciiTheme="majorHAnsi" w:hAnsiTheme="majorHAnsi" w:cstheme="majorHAnsi"/>
          <w:b/>
          <w:spacing w:val="-3"/>
        </w:rPr>
        <w:t xml:space="preserve"> </w:t>
      </w:r>
      <w:r w:rsidRPr="00256DFB">
        <w:rPr>
          <w:rFonts w:asciiTheme="majorHAnsi" w:hAnsiTheme="majorHAnsi" w:cstheme="majorHAnsi"/>
          <w:b/>
        </w:rPr>
        <w:t>of</w:t>
      </w:r>
      <w:r w:rsidRPr="00256DFB">
        <w:rPr>
          <w:rFonts w:asciiTheme="majorHAnsi" w:hAnsiTheme="majorHAnsi" w:cstheme="majorHAnsi"/>
          <w:b/>
          <w:spacing w:val="-6"/>
        </w:rPr>
        <w:t xml:space="preserve"> </w:t>
      </w:r>
      <w:r w:rsidRPr="00256DFB">
        <w:rPr>
          <w:rFonts w:asciiTheme="majorHAnsi" w:hAnsiTheme="majorHAnsi" w:cstheme="majorHAnsi"/>
          <w:b/>
        </w:rPr>
        <w:t>Support</w:t>
      </w:r>
      <w:r w:rsidRPr="00256DFB">
        <w:rPr>
          <w:rFonts w:asciiTheme="majorHAnsi" w:hAnsiTheme="majorHAnsi" w:cstheme="majorHAnsi"/>
          <w:b/>
          <w:spacing w:val="-3"/>
        </w:rPr>
        <w:t xml:space="preserve"> </w:t>
      </w:r>
      <w:r w:rsidRPr="00256DFB">
        <w:rPr>
          <w:rFonts w:asciiTheme="majorHAnsi" w:hAnsiTheme="majorHAnsi" w:cstheme="majorHAnsi"/>
          <w:b/>
          <w:spacing w:val="-2"/>
        </w:rPr>
        <w:t>Needs</w:t>
      </w:r>
    </w:p>
    <w:p w14:paraId="287EE7F5" w14:textId="77777777" w:rsidR="008744DF" w:rsidRPr="00256DFB" w:rsidRDefault="008744DF">
      <w:pPr>
        <w:spacing w:after="20" w:line="229" w:lineRule="exact"/>
        <w:ind w:left="175"/>
        <w:rPr>
          <w:rFonts w:asciiTheme="majorHAnsi" w:hAnsiTheme="majorHAnsi" w:cstheme="majorHAnsi"/>
          <w:sz w:val="20"/>
        </w:rPr>
      </w:pPr>
      <w:r w:rsidRPr="00256DFB">
        <w:rPr>
          <w:rFonts w:asciiTheme="majorHAnsi" w:hAnsiTheme="majorHAnsi" w:cstheme="majorHAnsi"/>
          <w:color w:val="FF0000"/>
          <w:sz w:val="20"/>
        </w:rPr>
        <w:t>We</w:t>
      </w:r>
      <w:r w:rsidRPr="00256DFB">
        <w:rPr>
          <w:rFonts w:asciiTheme="majorHAnsi" w:hAnsiTheme="majorHAnsi" w:cstheme="majorHAnsi"/>
          <w:color w:val="FF0000"/>
          <w:spacing w:val="-9"/>
          <w:sz w:val="20"/>
        </w:rPr>
        <w:t xml:space="preserve"> </w:t>
      </w:r>
      <w:r w:rsidRPr="00256DFB">
        <w:rPr>
          <w:rFonts w:asciiTheme="majorHAnsi" w:hAnsiTheme="majorHAnsi" w:cstheme="majorHAnsi"/>
          <w:color w:val="FF0000"/>
          <w:sz w:val="20"/>
        </w:rPr>
        <w:t>aim</w:t>
      </w:r>
      <w:r w:rsidRPr="00256DFB">
        <w:rPr>
          <w:rFonts w:asciiTheme="majorHAnsi" w:hAnsiTheme="majorHAnsi" w:cstheme="majorHAnsi"/>
          <w:color w:val="FF0000"/>
          <w:spacing w:val="-2"/>
          <w:sz w:val="20"/>
        </w:rPr>
        <w:t xml:space="preserve"> </w:t>
      </w:r>
      <w:r w:rsidRPr="00256DFB">
        <w:rPr>
          <w:rFonts w:asciiTheme="majorHAnsi" w:hAnsiTheme="majorHAnsi" w:cstheme="majorHAnsi"/>
          <w:color w:val="FF0000"/>
          <w:sz w:val="20"/>
        </w:rPr>
        <w:t>to</w:t>
      </w:r>
      <w:r w:rsidRPr="00256DFB">
        <w:rPr>
          <w:rFonts w:asciiTheme="majorHAnsi" w:hAnsiTheme="majorHAnsi" w:cstheme="majorHAnsi"/>
          <w:color w:val="FF0000"/>
          <w:spacing w:val="-8"/>
          <w:sz w:val="20"/>
        </w:rPr>
        <w:t xml:space="preserve"> </w:t>
      </w:r>
      <w:r w:rsidRPr="00256DFB">
        <w:rPr>
          <w:rFonts w:asciiTheme="majorHAnsi" w:hAnsiTheme="majorHAnsi" w:cstheme="majorHAnsi"/>
          <w:color w:val="FF0000"/>
          <w:sz w:val="20"/>
        </w:rPr>
        <w:t>arrange</w:t>
      </w:r>
      <w:r w:rsidRPr="00256DFB">
        <w:rPr>
          <w:rFonts w:asciiTheme="majorHAnsi" w:hAnsiTheme="majorHAnsi" w:cstheme="majorHAnsi"/>
          <w:color w:val="FF0000"/>
          <w:spacing w:val="-6"/>
          <w:sz w:val="20"/>
        </w:rPr>
        <w:t xml:space="preserve"> </w:t>
      </w:r>
      <w:r w:rsidRPr="00256DFB">
        <w:rPr>
          <w:rFonts w:asciiTheme="majorHAnsi" w:hAnsiTheme="majorHAnsi" w:cstheme="majorHAnsi"/>
          <w:color w:val="FF0000"/>
          <w:sz w:val="20"/>
        </w:rPr>
        <w:t>appointments</w:t>
      </w:r>
      <w:r w:rsidRPr="00256DFB">
        <w:rPr>
          <w:rFonts w:asciiTheme="majorHAnsi" w:hAnsiTheme="majorHAnsi" w:cstheme="majorHAnsi"/>
          <w:color w:val="FF0000"/>
          <w:spacing w:val="-6"/>
          <w:sz w:val="20"/>
        </w:rPr>
        <w:t xml:space="preserve"> </w:t>
      </w:r>
      <w:r w:rsidRPr="00256DFB">
        <w:rPr>
          <w:rFonts w:asciiTheme="majorHAnsi" w:hAnsiTheme="majorHAnsi" w:cstheme="majorHAnsi"/>
          <w:color w:val="FF0000"/>
          <w:sz w:val="20"/>
        </w:rPr>
        <w:t>within</w:t>
      </w:r>
      <w:r w:rsidRPr="00256DFB">
        <w:rPr>
          <w:rFonts w:asciiTheme="majorHAnsi" w:hAnsiTheme="majorHAnsi" w:cstheme="majorHAnsi"/>
          <w:color w:val="FF0000"/>
          <w:spacing w:val="-4"/>
          <w:sz w:val="20"/>
        </w:rPr>
        <w:t xml:space="preserve"> </w:t>
      </w:r>
      <w:r w:rsidRPr="00256DFB">
        <w:rPr>
          <w:rFonts w:asciiTheme="majorHAnsi" w:hAnsiTheme="majorHAnsi" w:cstheme="majorHAnsi"/>
          <w:color w:val="FF0000"/>
          <w:sz w:val="20"/>
        </w:rPr>
        <w:t>10</w:t>
      </w:r>
      <w:r w:rsidRPr="00256DFB">
        <w:rPr>
          <w:rFonts w:asciiTheme="majorHAnsi" w:hAnsiTheme="majorHAnsi" w:cstheme="majorHAnsi"/>
          <w:color w:val="FF0000"/>
          <w:spacing w:val="-5"/>
          <w:sz w:val="20"/>
        </w:rPr>
        <w:t xml:space="preserve"> </w:t>
      </w:r>
      <w:r w:rsidRPr="00256DFB">
        <w:rPr>
          <w:rFonts w:asciiTheme="majorHAnsi" w:hAnsiTheme="majorHAnsi" w:cstheme="majorHAnsi"/>
          <w:color w:val="FF0000"/>
          <w:sz w:val="20"/>
        </w:rPr>
        <w:t>working</w:t>
      </w:r>
      <w:r w:rsidRPr="00256DFB">
        <w:rPr>
          <w:rFonts w:asciiTheme="majorHAnsi" w:hAnsiTheme="majorHAnsi" w:cstheme="majorHAnsi"/>
          <w:color w:val="FF0000"/>
          <w:spacing w:val="-7"/>
          <w:sz w:val="20"/>
        </w:rPr>
        <w:t xml:space="preserve"> </w:t>
      </w:r>
      <w:r w:rsidRPr="00256DFB">
        <w:rPr>
          <w:rFonts w:asciiTheme="majorHAnsi" w:hAnsiTheme="majorHAnsi" w:cstheme="majorHAnsi"/>
          <w:color w:val="FF0000"/>
          <w:sz w:val="20"/>
        </w:rPr>
        <w:t>days</w:t>
      </w:r>
      <w:r w:rsidRPr="00256DFB">
        <w:rPr>
          <w:rFonts w:asciiTheme="majorHAnsi" w:hAnsiTheme="majorHAnsi" w:cstheme="majorHAnsi"/>
          <w:color w:val="FF0000"/>
          <w:spacing w:val="-4"/>
          <w:sz w:val="20"/>
        </w:rPr>
        <w:t xml:space="preserve"> </w:t>
      </w:r>
      <w:r w:rsidRPr="00256DFB">
        <w:rPr>
          <w:rFonts w:asciiTheme="majorHAnsi" w:hAnsiTheme="majorHAnsi" w:cstheme="majorHAnsi"/>
          <w:color w:val="FF0000"/>
          <w:sz w:val="20"/>
        </w:rPr>
        <w:t>of</w:t>
      </w:r>
      <w:r w:rsidRPr="00256DFB">
        <w:rPr>
          <w:rFonts w:asciiTheme="majorHAnsi" w:hAnsiTheme="majorHAnsi" w:cstheme="majorHAnsi"/>
          <w:color w:val="FF0000"/>
          <w:spacing w:val="-5"/>
          <w:sz w:val="20"/>
        </w:rPr>
        <w:t xml:space="preserve"> </w:t>
      </w:r>
      <w:r w:rsidRPr="00256DFB">
        <w:rPr>
          <w:rFonts w:asciiTheme="majorHAnsi" w:hAnsiTheme="majorHAnsi" w:cstheme="majorHAnsi"/>
          <w:color w:val="FF0000"/>
          <w:sz w:val="20"/>
        </w:rPr>
        <w:t>receipt.</w:t>
      </w:r>
      <w:r w:rsidRPr="00256DFB">
        <w:rPr>
          <w:rFonts w:asciiTheme="majorHAnsi" w:hAnsiTheme="majorHAnsi" w:cstheme="majorHAnsi"/>
          <w:color w:val="FF0000"/>
          <w:spacing w:val="-5"/>
          <w:sz w:val="20"/>
        </w:rPr>
        <w:t xml:space="preserve"> </w:t>
      </w:r>
      <w:r w:rsidRPr="00256DFB">
        <w:rPr>
          <w:rFonts w:asciiTheme="majorHAnsi" w:hAnsiTheme="majorHAnsi" w:cstheme="majorHAnsi"/>
          <w:color w:val="FF0000"/>
          <w:sz w:val="20"/>
        </w:rPr>
        <w:t>Please</w:t>
      </w:r>
      <w:r w:rsidRPr="00256DFB">
        <w:rPr>
          <w:rFonts w:asciiTheme="majorHAnsi" w:hAnsiTheme="majorHAnsi" w:cstheme="majorHAnsi"/>
          <w:color w:val="FF0000"/>
          <w:spacing w:val="-5"/>
          <w:sz w:val="20"/>
        </w:rPr>
        <w:t xml:space="preserve"> </w:t>
      </w:r>
      <w:r w:rsidRPr="00256DFB">
        <w:rPr>
          <w:rFonts w:asciiTheme="majorHAnsi" w:hAnsiTheme="majorHAnsi" w:cstheme="majorHAnsi"/>
          <w:color w:val="FF0000"/>
          <w:sz w:val="20"/>
        </w:rPr>
        <w:t>contact</w:t>
      </w:r>
      <w:r w:rsidRPr="00256DFB">
        <w:rPr>
          <w:rFonts w:asciiTheme="majorHAnsi" w:hAnsiTheme="majorHAnsi" w:cstheme="majorHAnsi"/>
          <w:color w:val="FF0000"/>
          <w:spacing w:val="-7"/>
          <w:sz w:val="20"/>
        </w:rPr>
        <w:t xml:space="preserve"> </w:t>
      </w:r>
      <w:r w:rsidRPr="00256DFB">
        <w:rPr>
          <w:rFonts w:asciiTheme="majorHAnsi" w:hAnsiTheme="majorHAnsi" w:cstheme="majorHAnsi"/>
          <w:color w:val="FF0000"/>
          <w:sz w:val="20"/>
        </w:rPr>
        <w:t>the</w:t>
      </w:r>
      <w:r w:rsidRPr="00256DFB">
        <w:rPr>
          <w:rFonts w:asciiTheme="majorHAnsi" w:hAnsiTheme="majorHAnsi" w:cstheme="majorHAnsi"/>
          <w:color w:val="FF0000"/>
          <w:spacing w:val="-3"/>
          <w:sz w:val="20"/>
        </w:rPr>
        <w:t xml:space="preserve"> </w:t>
      </w:r>
      <w:r w:rsidRPr="00256DFB">
        <w:rPr>
          <w:rFonts w:asciiTheme="majorHAnsi" w:hAnsiTheme="majorHAnsi" w:cstheme="majorHAnsi"/>
          <w:color w:val="FF0000"/>
          <w:sz w:val="20"/>
        </w:rPr>
        <w:t>service</w:t>
      </w:r>
      <w:r w:rsidRPr="00256DFB">
        <w:rPr>
          <w:rFonts w:asciiTheme="majorHAnsi" w:hAnsiTheme="majorHAnsi" w:cstheme="majorHAnsi"/>
          <w:color w:val="FF0000"/>
          <w:spacing w:val="-5"/>
          <w:sz w:val="20"/>
        </w:rPr>
        <w:t xml:space="preserve"> </w:t>
      </w:r>
      <w:r w:rsidRPr="00256DFB">
        <w:rPr>
          <w:rFonts w:asciiTheme="majorHAnsi" w:hAnsiTheme="majorHAnsi" w:cstheme="majorHAnsi"/>
          <w:color w:val="FF0000"/>
          <w:sz w:val="20"/>
        </w:rPr>
        <w:t>if</w:t>
      </w:r>
      <w:r w:rsidRPr="00256DFB">
        <w:rPr>
          <w:rFonts w:asciiTheme="majorHAnsi" w:hAnsiTheme="majorHAnsi" w:cstheme="majorHAnsi"/>
          <w:color w:val="FF0000"/>
          <w:spacing w:val="-3"/>
          <w:sz w:val="20"/>
        </w:rPr>
        <w:t xml:space="preserve"> </w:t>
      </w:r>
      <w:r w:rsidRPr="00256DFB">
        <w:rPr>
          <w:rFonts w:asciiTheme="majorHAnsi" w:hAnsiTheme="majorHAnsi" w:cstheme="majorHAnsi"/>
          <w:color w:val="FF0000"/>
          <w:sz w:val="20"/>
        </w:rPr>
        <w:t>you</w:t>
      </w:r>
      <w:r w:rsidRPr="00256DFB">
        <w:rPr>
          <w:rFonts w:asciiTheme="majorHAnsi" w:hAnsiTheme="majorHAnsi" w:cstheme="majorHAnsi"/>
          <w:color w:val="FF0000"/>
          <w:spacing w:val="-6"/>
          <w:sz w:val="20"/>
        </w:rPr>
        <w:t xml:space="preserve"> </w:t>
      </w:r>
      <w:r w:rsidRPr="00256DFB">
        <w:rPr>
          <w:rFonts w:asciiTheme="majorHAnsi" w:hAnsiTheme="majorHAnsi" w:cstheme="majorHAnsi"/>
          <w:color w:val="FF0000"/>
          <w:sz w:val="20"/>
        </w:rPr>
        <w:t>need</w:t>
      </w:r>
      <w:r w:rsidRPr="00256DFB">
        <w:rPr>
          <w:rFonts w:asciiTheme="majorHAnsi" w:hAnsiTheme="majorHAnsi" w:cstheme="majorHAnsi"/>
          <w:color w:val="FF0000"/>
          <w:spacing w:val="-6"/>
          <w:sz w:val="20"/>
        </w:rPr>
        <w:t xml:space="preserve"> </w:t>
      </w:r>
      <w:r w:rsidRPr="00256DFB">
        <w:rPr>
          <w:rFonts w:asciiTheme="majorHAnsi" w:hAnsiTheme="majorHAnsi" w:cstheme="majorHAnsi"/>
          <w:color w:val="FF0000"/>
          <w:sz w:val="20"/>
        </w:rPr>
        <w:t>to</w:t>
      </w:r>
      <w:r w:rsidRPr="00256DFB">
        <w:rPr>
          <w:rFonts w:asciiTheme="majorHAnsi" w:hAnsiTheme="majorHAnsi" w:cstheme="majorHAnsi"/>
          <w:color w:val="FF0000"/>
          <w:spacing w:val="-5"/>
          <w:sz w:val="20"/>
        </w:rPr>
        <w:t xml:space="preserve"> </w:t>
      </w:r>
      <w:r w:rsidRPr="00256DFB">
        <w:rPr>
          <w:rFonts w:asciiTheme="majorHAnsi" w:hAnsiTheme="majorHAnsi" w:cstheme="majorHAnsi"/>
          <w:color w:val="FF0000"/>
          <w:sz w:val="20"/>
        </w:rPr>
        <w:t>discuss</w:t>
      </w:r>
      <w:r w:rsidRPr="00256DFB">
        <w:rPr>
          <w:rFonts w:asciiTheme="majorHAnsi" w:hAnsiTheme="majorHAnsi" w:cstheme="majorHAnsi"/>
          <w:color w:val="FF0000"/>
          <w:spacing w:val="-6"/>
          <w:sz w:val="20"/>
        </w:rPr>
        <w:t xml:space="preserve"> </w:t>
      </w:r>
      <w:r w:rsidRPr="00256DFB">
        <w:rPr>
          <w:rFonts w:asciiTheme="majorHAnsi" w:hAnsiTheme="majorHAnsi" w:cstheme="majorHAnsi"/>
          <w:color w:val="FF0000"/>
          <w:spacing w:val="-2"/>
          <w:sz w:val="20"/>
        </w:rPr>
        <w:t>further.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6417"/>
        <w:gridCol w:w="667"/>
        <w:gridCol w:w="3832"/>
        <w:gridCol w:w="36"/>
      </w:tblGrid>
      <w:tr w:rsidR="0004001C" w:rsidRPr="00256DFB" w14:paraId="0899C503" w14:textId="77777777" w:rsidTr="00835960">
        <w:trPr>
          <w:trHeight w:val="374"/>
        </w:trPr>
        <w:tc>
          <w:tcPr>
            <w:tcW w:w="7084" w:type="dxa"/>
            <w:gridSpan w:val="2"/>
          </w:tcPr>
          <w:p w14:paraId="27956D15" w14:textId="77777777" w:rsidR="008744DF" w:rsidRPr="0017440E" w:rsidRDefault="008744DF">
            <w:pPr>
              <w:spacing w:before="55"/>
              <w:ind w:left="118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17440E">
              <w:rPr>
                <w:rFonts w:asciiTheme="majorHAnsi" w:hAnsiTheme="majorHAnsi" w:cstheme="majorHAnsi"/>
                <w:b/>
                <w:sz w:val="21"/>
                <w:szCs w:val="21"/>
              </w:rPr>
              <w:t>Name</w:t>
            </w:r>
            <w:r w:rsidRPr="0017440E">
              <w:rPr>
                <w:rFonts w:asciiTheme="majorHAnsi" w:hAnsiTheme="majorHAnsi" w:cstheme="majorHAnsi"/>
                <w:b/>
                <w:spacing w:val="-5"/>
                <w:sz w:val="21"/>
                <w:szCs w:val="21"/>
              </w:rPr>
              <w:t xml:space="preserve"> </w:t>
            </w:r>
            <w:r w:rsidRPr="0017440E">
              <w:rPr>
                <w:rFonts w:asciiTheme="majorHAnsi" w:hAnsiTheme="majorHAnsi" w:cstheme="majorHAnsi"/>
                <w:b/>
                <w:sz w:val="21"/>
                <w:szCs w:val="21"/>
              </w:rPr>
              <w:t>of</w:t>
            </w:r>
            <w:r w:rsidRPr="0017440E">
              <w:rPr>
                <w:rFonts w:asciiTheme="majorHAnsi" w:hAnsiTheme="majorHAnsi" w:cstheme="majorHAnsi"/>
                <w:b/>
                <w:spacing w:val="-4"/>
                <w:sz w:val="21"/>
                <w:szCs w:val="21"/>
              </w:rPr>
              <w:t xml:space="preserve"> </w:t>
            </w:r>
            <w:r w:rsidRPr="0017440E">
              <w:rPr>
                <w:rFonts w:asciiTheme="majorHAnsi" w:hAnsiTheme="majorHAnsi" w:cstheme="majorHAnsi"/>
                <w:b/>
                <w:spacing w:val="-2"/>
                <w:sz w:val="21"/>
                <w:szCs w:val="21"/>
              </w:rPr>
              <w:t>patient</w:t>
            </w:r>
          </w:p>
        </w:tc>
        <w:tc>
          <w:tcPr>
            <w:tcW w:w="3867" w:type="dxa"/>
            <w:gridSpan w:val="2"/>
          </w:tcPr>
          <w:p w14:paraId="2A86989F" w14:textId="77777777" w:rsidR="008744DF" w:rsidRPr="0017440E" w:rsidRDefault="008744DF">
            <w:pPr>
              <w:spacing w:before="55"/>
              <w:ind w:left="160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17440E">
              <w:rPr>
                <w:rFonts w:asciiTheme="majorHAnsi" w:hAnsiTheme="majorHAnsi" w:cstheme="majorHAnsi"/>
                <w:b/>
                <w:sz w:val="21"/>
                <w:szCs w:val="21"/>
              </w:rPr>
              <w:t>NHS</w:t>
            </w:r>
            <w:r w:rsidRPr="0017440E">
              <w:rPr>
                <w:rFonts w:asciiTheme="majorHAnsi" w:hAnsiTheme="majorHAnsi" w:cstheme="majorHAnsi"/>
                <w:b/>
                <w:spacing w:val="-6"/>
                <w:sz w:val="21"/>
                <w:szCs w:val="21"/>
              </w:rPr>
              <w:t xml:space="preserve"> </w:t>
            </w:r>
            <w:r w:rsidRPr="0017440E">
              <w:rPr>
                <w:rFonts w:asciiTheme="majorHAnsi" w:hAnsiTheme="majorHAnsi" w:cstheme="majorHAnsi"/>
                <w:b/>
                <w:spacing w:val="-2"/>
                <w:sz w:val="21"/>
                <w:szCs w:val="21"/>
              </w:rPr>
              <w:t>Number</w:t>
            </w:r>
          </w:p>
        </w:tc>
      </w:tr>
      <w:tr w:rsidR="0004001C" w:rsidRPr="00256DFB" w14:paraId="17D0BF68" w14:textId="77777777" w:rsidTr="00835960">
        <w:trPr>
          <w:trHeight w:val="304"/>
        </w:trPr>
        <w:tc>
          <w:tcPr>
            <w:tcW w:w="7084" w:type="dxa"/>
            <w:gridSpan w:val="2"/>
            <w:vMerge w:val="restart"/>
          </w:tcPr>
          <w:p w14:paraId="0E27AEE1" w14:textId="77777777" w:rsidR="008744DF" w:rsidRPr="0017440E" w:rsidRDefault="008744DF">
            <w:pPr>
              <w:spacing w:before="54"/>
              <w:ind w:left="118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17440E">
              <w:rPr>
                <w:rFonts w:asciiTheme="majorHAnsi" w:hAnsiTheme="majorHAnsi" w:cstheme="majorHAnsi"/>
                <w:b/>
                <w:spacing w:val="-2"/>
                <w:sz w:val="21"/>
                <w:szCs w:val="21"/>
              </w:rPr>
              <w:t>Address</w:t>
            </w:r>
          </w:p>
        </w:tc>
        <w:tc>
          <w:tcPr>
            <w:tcW w:w="3867" w:type="dxa"/>
            <w:gridSpan w:val="2"/>
          </w:tcPr>
          <w:p w14:paraId="236C965A" w14:textId="77777777" w:rsidR="008744DF" w:rsidRPr="0017440E" w:rsidRDefault="008744DF">
            <w:pPr>
              <w:spacing w:before="54" w:line="215" w:lineRule="exact"/>
              <w:ind w:left="160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17440E">
              <w:rPr>
                <w:rFonts w:asciiTheme="majorHAnsi" w:hAnsiTheme="majorHAnsi" w:cstheme="majorHAnsi"/>
                <w:b/>
                <w:sz w:val="21"/>
                <w:szCs w:val="21"/>
              </w:rPr>
              <w:t>Date</w:t>
            </w:r>
            <w:r w:rsidRPr="0017440E">
              <w:rPr>
                <w:rFonts w:asciiTheme="majorHAnsi" w:hAnsiTheme="majorHAnsi" w:cstheme="majorHAnsi"/>
                <w:b/>
                <w:spacing w:val="-5"/>
                <w:sz w:val="21"/>
                <w:szCs w:val="21"/>
              </w:rPr>
              <w:t xml:space="preserve"> </w:t>
            </w:r>
            <w:r w:rsidRPr="0017440E">
              <w:rPr>
                <w:rFonts w:asciiTheme="majorHAnsi" w:hAnsiTheme="majorHAnsi" w:cstheme="majorHAnsi"/>
                <w:b/>
                <w:sz w:val="21"/>
                <w:szCs w:val="21"/>
              </w:rPr>
              <w:t>of</w:t>
            </w:r>
            <w:r w:rsidRPr="0017440E">
              <w:rPr>
                <w:rFonts w:asciiTheme="majorHAnsi" w:hAnsiTheme="majorHAnsi" w:cstheme="majorHAnsi"/>
                <w:b/>
                <w:spacing w:val="-3"/>
                <w:sz w:val="21"/>
                <w:szCs w:val="21"/>
              </w:rPr>
              <w:t xml:space="preserve"> </w:t>
            </w:r>
            <w:r w:rsidRPr="0017440E">
              <w:rPr>
                <w:rFonts w:asciiTheme="majorHAnsi" w:hAnsiTheme="majorHAnsi" w:cstheme="majorHAnsi"/>
                <w:b/>
                <w:spacing w:val="-2"/>
                <w:sz w:val="21"/>
                <w:szCs w:val="21"/>
              </w:rPr>
              <w:t>birth</w:t>
            </w:r>
          </w:p>
        </w:tc>
      </w:tr>
      <w:tr w:rsidR="0004001C" w:rsidRPr="00256DFB" w14:paraId="6A271118" w14:textId="77777777" w:rsidTr="00835960">
        <w:trPr>
          <w:trHeight w:val="304"/>
        </w:trPr>
        <w:tc>
          <w:tcPr>
            <w:tcW w:w="7084" w:type="dxa"/>
            <w:gridSpan w:val="2"/>
            <w:vMerge/>
          </w:tcPr>
          <w:p w14:paraId="3E4BC1E9" w14:textId="77777777" w:rsidR="008744DF" w:rsidRPr="0017440E" w:rsidRDefault="008744DF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3867" w:type="dxa"/>
            <w:gridSpan w:val="2"/>
          </w:tcPr>
          <w:p w14:paraId="7B5AEC45" w14:textId="77777777" w:rsidR="008744DF" w:rsidRPr="0017440E" w:rsidRDefault="008744DF">
            <w:pPr>
              <w:spacing w:before="54" w:line="215" w:lineRule="exact"/>
              <w:ind w:left="160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17440E">
              <w:rPr>
                <w:rFonts w:asciiTheme="majorHAnsi" w:hAnsiTheme="majorHAnsi" w:cstheme="majorHAnsi"/>
                <w:b/>
                <w:spacing w:val="-2"/>
                <w:sz w:val="21"/>
                <w:szCs w:val="21"/>
              </w:rPr>
              <w:t>Telephone</w:t>
            </w:r>
          </w:p>
        </w:tc>
      </w:tr>
      <w:tr w:rsidR="0004001C" w:rsidRPr="00256DFB" w14:paraId="0AC54201" w14:textId="77777777" w:rsidTr="00835960">
        <w:trPr>
          <w:trHeight w:val="304"/>
        </w:trPr>
        <w:tc>
          <w:tcPr>
            <w:tcW w:w="7084" w:type="dxa"/>
            <w:gridSpan w:val="2"/>
            <w:vMerge/>
          </w:tcPr>
          <w:p w14:paraId="77C7B3A3" w14:textId="77777777" w:rsidR="008744DF" w:rsidRPr="0017440E" w:rsidRDefault="008744DF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3867" w:type="dxa"/>
            <w:gridSpan w:val="2"/>
          </w:tcPr>
          <w:p w14:paraId="43435FF6" w14:textId="77777777" w:rsidR="008744DF" w:rsidRPr="0017440E" w:rsidRDefault="008744DF">
            <w:pPr>
              <w:spacing w:before="54" w:line="215" w:lineRule="exact"/>
              <w:ind w:left="160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17440E">
              <w:rPr>
                <w:rFonts w:asciiTheme="majorHAnsi" w:hAnsiTheme="majorHAnsi" w:cstheme="majorHAnsi"/>
                <w:b/>
                <w:spacing w:val="-2"/>
                <w:sz w:val="21"/>
                <w:szCs w:val="21"/>
              </w:rPr>
              <w:t>Postcode</w:t>
            </w:r>
          </w:p>
        </w:tc>
      </w:tr>
      <w:tr w:rsidR="0004001C" w:rsidRPr="00256DFB" w14:paraId="6E305BB8" w14:textId="77777777" w:rsidTr="00835960">
        <w:trPr>
          <w:trHeight w:val="457"/>
        </w:trPr>
        <w:tc>
          <w:tcPr>
            <w:tcW w:w="7084" w:type="dxa"/>
            <w:gridSpan w:val="2"/>
          </w:tcPr>
          <w:p w14:paraId="4C81C77A" w14:textId="77777777" w:rsidR="008744DF" w:rsidRPr="0017440E" w:rsidRDefault="008744DF">
            <w:pPr>
              <w:spacing w:before="54"/>
              <w:ind w:left="118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17440E">
              <w:rPr>
                <w:rFonts w:asciiTheme="majorHAnsi" w:hAnsiTheme="majorHAnsi" w:cstheme="majorHAnsi"/>
                <w:b/>
                <w:sz w:val="21"/>
                <w:szCs w:val="21"/>
              </w:rPr>
              <w:t>GP</w:t>
            </w:r>
            <w:r w:rsidRPr="0017440E">
              <w:rPr>
                <w:rFonts w:asciiTheme="majorHAnsi" w:hAnsiTheme="majorHAnsi" w:cstheme="majorHAnsi"/>
                <w:b/>
                <w:spacing w:val="-4"/>
                <w:sz w:val="21"/>
                <w:szCs w:val="21"/>
              </w:rPr>
              <w:t xml:space="preserve"> </w:t>
            </w:r>
            <w:r w:rsidRPr="0017440E">
              <w:rPr>
                <w:rFonts w:asciiTheme="majorHAnsi" w:hAnsiTheme="majorHAnsi" w:cstheme="majorHAnsi"/>
                <w:b/>
                <w:spacing w:val="-2"/>
                <w:sz w:val="21"/>
                <w:szCs w:val="21"/>
              </w:rPr>
              <w:t>practice</w:t>
            </w:r>
          </w:p>
        </w:tc>
        <w:tc>
          <w:tcPr>
            <w:tcW w:w="3867" w:type="dxa"/>
            <w:gridSpan w:val="2"/>
          </w:tcPr>
          <w:p w14:paraId="29CE661E" w14:textId="77777777" w:rsidR="008744DF" w:rsidRPr="0017440E" w:rsidRDefault="008744DF">
            <w:pPr>
              <w:spacing w:before="54"/>
              <w:ind w:left="160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17440E">
              <w:rPr>
                <w:rFonts w:asciiTheme="majorHAnsi" w:hAnsiTheme="majorHAnsi" w:cstheme="majorHAnsi"/>
                <w:b/>
                <w:sz w:val="21"/>
                <w:szCs w:val="21"/>
              </w:rPr>
              <w:t>GP</w:t>
            </w:r>
            <w:r w:rsidRPr="0017440E">
              <w:rPr>
                <w:rFonts w:asciiTheme="majorHAnsi" w:hAnsiTheme="majorHAnsi" w:cstheme="majorHAnsi"/>
                <w:b/>
                <w:spacing w:val="-8"/>
                <w:sz w:val="21"/>
                <w:szCs w:val="21"/>
              </w:rPr>
              <w:t xml:space="preserve"> </w:t>
            </w:r>
            <w:r w:rsidRPr="0017440E">
              <w:rPr>
                <w:rFonts w:asciiTheme="majorHAnsi" w:hAnsiTheme="majorHAnsi" w:cstheme="majorHAnsi"/>
                <w:b/>
                <w:sz w:val="21"/>
                <w:szCs w:val="21"/>
              </w:rPr>
              <w:t>telephone</w:t>
            </w:r>
            <w:r w:rsidRPr="0017440E">
              <w:rPr>
                <w:rFonts w:asciiTheme="majorHAnsi" w:hAnsiTheme="majorHAnsi" w:cstheme="majorHAnsi"/>
                <w:b/>
                <w:spacing w:val="-8"/>
                <w:sz w:val="21"/>
                <w:szCs w:val="21"/>
              </w:rPr>
              <w:t xml:space="preserve"> </w:t>
            </w:r>
            <w:r w:rsidRPr="0017440E">
              <w:rPr>
                <w:rFonts w:asciiTheme="majorHAnsi" w:hAnsiTheme="majorHAnsi" w:cstheme="majorHAnsi"/>
                <w:b/>
                <w:spacing w:val="-5"/>
                <w:sz w:val="21"/>
                <w:szCs w:val="21"/>
              </w:rPr>
              <w:t>no.</w:t>
            </w:r>
          </w:p>
        </w:tc>
      </w:tr>
      <w:tr w:rsidR="00FA2A89" w:rsidRPr="00F71D1E" w14:paraId="0019D15F" w14:textId="77777777" w:rsidTr="00835960">
        <w:trPr>
          <w:gridAfter w:val="1"/>
          <w:wAfter w:w="36" w:type="dxa"/>
          <w:trHeight w:val="464"/>
        </w:trPr>
        <w:tc>
          <w:tcPr>
            <w:tcW w:w="10916" w:type="dxa"/>
            <w:gridSpan w:val="3"/>
            <w:vMerge w:val="restart"/>
          </w:tcPr>
          <w:p w14:paraId="2B89CF6A" w14:textId="70064F20" w:rsidR="004E2911" w:rsidRPr="004E2911" w:rsidRDefault="004E2911" w:rsidP="0036702F">
            <w:pPr>
              <w:pStyle w:val="NoSpacing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7440E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Consent-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We are unable to accept referrals without the patient consent.</w:t>
            </w:r>
          </w:p>
          <w:p w14:paraId="5366C670" w14:textId="31F74439" w:rsidR="008744DF" w:rsidRPr="00F71D1E" w:rsidRDefault="008744DF" w:rsidP="0036702F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AC1974">
              <w:rPr>
                <w:rFonts w:asciiTheme="majorHAnsi" w:hAnsiTheme="majorHAnsi" w:cstheme="majorHAnsi"/>
                <w:sz w:val="32"/>
                <w:szCs w:val="32"/>
              </w:rPr>
              <w:t>□</w:t>
            </w:r>
            <w:r w:rsidR="00AC19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71D1E">
              <w:rPr>
                <w:rFonts w:asciiTheme="majorHAnsi" w:hAnsiTheme="majorHAnsi" w:cstheme="majorHAnsi"/>
                <w:sz w:val="20"/>
                <w:szCs w:val="20"/>
              </w:rPr>
              <w:t>Patient has consented to referral, viewing shared records, and sharing information.</w:t>
            </w:r>
          </w:p>
          <w:p w14:paraId="2CE8F55E" w14:textId="76010835" w:rsidR="008744DF" w:rsidRPr="00F71D1E" w:rsidRDefault="0036702F" w:rsidP="0036702F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17440E">
              <w:rPr>
                <w:rFonts w:asciiTheme="majorHAnsi" w:hAnsiTheme="majorHAnsi" w:cstheme="majorHAnsi"/>
                <w:sz w:val="32"/>
                <w:szCs w:val="32"/>
              </w:rPr>
              <w:t>□</w:t>
            </w:r>
            <w:r w:rsidR="00AC19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71D1E">
              <w:rPr>
                <w:rFonts w:asciiTheme="majorHAnsi" w:hAnsiTheme="majorHAnsi" w:cstheme="majorHAnsi"/>
                <w:sz w:val="20"/>
                <w:szCs w:val="20"/>
              </w:rPr>
              <w:t>Referral made in best interest (Mental Capacity Act 2005)</w:t>
            </w:r>
            <w:r w:rsidR="008744DF" w:rsidRPr="00F71D1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FA2A89" w:rsidRPr="00F71D1E" w14:paraId="51FD13E5" w14:textId="77777777" w:rsidTr="00835960">
        <w:trPr>
          <w:gridAfter w:val="1"/>
          <w:wAfter w:w="36" w:type="dxa"/>
          <w:trHeight w:val="480"/>
        </w:trPr>
        <w:tc>
          <w:tcPr>
            <w:tcW w:w="10916" w:type="dxa"/>
            <w:gridSpan w:val="3"/>
            <w:vMerge/>
          </w:tcPr>
          <w:p w14:paraId="35F6A3F7" w14:textId="77777777" w:rsidR="008744DF" w:rsidRPr="00F71D1E" w:rsidRDefault="008744DF" w:rsidP="00FA2A89">
            <w:pPr>
              <w:tabs>
                <w:tab w:val="left" w:pos="572"/>
              </w:tabs>
              <w:spacing w:before="5"/>
              <w:ind w:left="57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A2A89" w:rsidRPr="00F71D1E" w14:paraId="08F2B4E2" w14:textId="77777777" w:rsidTr="00835960">
        <w:trPr>
          <w:gridAfter w:val="1"/>
          <w:wAfter w:w="36" w:type="dxa"/>
          <w:trHeight w:val="255"/>
        </w:trPr>
        <w:tc>
          <w:tcPr>
            <w:tcW w:w="10916" w:type="dxa"/>
            <w:gridSpan w:val="3"/>
            <w:vMerge/>
          </w:tcPr>
          <w:p w14:paraId="071342B4" w14:textId="77777777" w:rsidR="008744DF" w:rsidRPr="00F71D1E" w:rsidRDefault="008744D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449A4" w:rsidRPr="00256DFB" w14:paraId="74EC611D" w14:textId="77777777" w:rsidTr="00835960">
        <w:trPr>
          <w:trHeight w:val="1130"/>
        </w:trPr>
        <w:tc>
          <w:tcPr>
            <w:tcW w:w="10952" w:type="dxa"/>
            <w:gridSpan w:val="4"/>
          </w:tcPr>
          <w:p w14:paraId="2B567B24" w14:textId="69F705EC" w:rsidR="008744DF" w:rsidRPr="0017440E" w:rsidRDefault="008744DF" w:rsidP="0017440E">
            <w:pPr>
              <w:pStyle w:val="NoSpacing"/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  <w:r w:rsidRPr="0017440E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Safeguarding</w:t>
            </w:r>
          </w:p>
          <w:p w14:paraId="670A9743" w14:textId="2FFD4911" w:rsidR="008744DF" w:rsidRPr="0017440E" w:rsidRDefault="008744DF" w:rsidP="0017440E">
            <w:pPr>
              <w:pStyle w:val="NoSpacing"/>
              <w:rPr>
                <w:rFonts w:asciiTheme="majorHAnsi" w:hAnsiTheme="majorHAnsi" w:cstheme="majorHAnsi"/>
              </w:rPr>
            </w:pPr>
            <w:r w:rsidRPr="0017440E">
              <w:rPr>
                <w:rFonts w:asciiTheme="majorHAnsi" w:hAnsiTheme="majorHAnsi" w:cstheme="majorHAnsi"/>
              </w:rPr>
              <w:t xml:space="preserve">Can staff visit alone? </w:t>
            </w:r>
            <w:r w:rsidRPr="0017440E">
              <w:rPr>
                <w:rFonts w:asciiTheme="majorHAnsi" w:hAnsiTheme="majorHAnsi" w:cstheme="majorHAnsi"/>
                <w:sz w:val="32"/>
                <w:szCs w:val="32"/>
              </w:rPr>
              <w:t>□</w:t>
            </w:r>
            <w:r w:rsidRPr="0017440E">
              <w:rPr>
                <w:rFonts w:asciiTheme="majorHAnsi" w:hAnsiTheme="majorHAnsi" w:cstheme="majorHAnsi"/>
              </w:rPr>
              <w:t xml:space="preserve"> Yes   </w:t>
            </w:r>
            <w:r w:rsidRPr="0017440E">
              <w:rPr>
                <w:rFonts w:asciiTheme="majorHAnsi" w:hAnsiTheme="majorHAnsi" w:cstheme="majorHAnsi"/>
                <w:sz w:val="32"/>
                <w:szCs w:val="32"/>
              </w:rPr>
              <w:t>□</w:t>
            </w:r>
            <w:r w:rsidRPr="0017440E">
              <w:rPr>
                <w:rFonts w:asciiTheme="majorHAnsi" w:hAnsiTheme="majorHAnsi" w:cstheme="majorHAnsi"/>
              </w:rPr>
              <w:t xml:space="preserve"> No</w:t>
            </w:r>
          </w:p>
          <w:p w14:paraId="1ACE3C4F" w14:textId="3C94C94A" w:rsidR="008744DF" w:rsidRPr="00F71D1E" w:rsidRDefault="008744DF" w:rsidP="0017440E">
            <w:pPr>
              <w:pStyle w:val="NoSpacing"/>
            </w:pPr>
            <w:r w:rsidRPr="0017440E">
              <w:rPr>
                <w:rFonts w:asciiTheme="majorHAnsi" w:hAnsiTheme="majorHAnsi" w:cstheme="majorHAnsi"/>
              </w:rPr>
              <w:t xml:space="preserve">If </w:t>
            </w:r>
            <w:r w:rsidR="0017440E">
              <w:rPr>
                <w:rFonts w:asciiTheme="majorHAnsi" w:hAnsiTheme="majorHAnsi" w:cstheme="majorHAnsi"/>
              </w:rPr>
              <w:t>NO</w:t>
            </w:r>
            <w:r w:rsidRPr="0017440E">
              <w:rPr>
                <w:rFonts w:asciiTheme="majorHAnsi" w:hAnsiTheme="majorHAnsi" w:cstheme="majorHAnsi"/>
              </w:rPr>
              <w:t>, provide details of known risks to self or others</w:t>
            </w:r>
            <w:r w:rsidR="0017440E">
              <w:t>:</w:t>
            </w:r>
          </w:p>
        </w:tc>
      </w:tr>
      <w:tr w:rsidR="009F7B4A" w:rsidRPr="00256DFB" w14:paraId="07907151" w14:textId="77777777" w:rsidTr="00835960">
        <w:trPr>
          <w:trHeight w:val="2955"/>
        </w:trPr>
        <w:tc>
          <w:tcPr>
            <w:tcW w:w="10952" w:type="dxa"/>
            <w:gridSpan w:val="4"/>
          </w:tcPr>
          <w:p w14:paraId="5F1EF394" w14:textId="77777777" w:rsidR="009F7B4A" w:rsidRPr="0017440E" w:rsidRDefault="009F7B4A" w:rsidP="0017440E">
            <w:pPr>
              <w:spacing w:line="225" w:lineRule="exact"/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</w:pPr>
            <w:r w:rsidRPr="0017440E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Referral Criteria</w:t>
            </w:r>
          </w:p>
          <w:p w14:paraId="32BB6C18" w14:textId="67FFD873" w:rsidR="0017440E" w:rsidRDefault="009F7B4A" w:rsidP="0017440E">
            <w:pPr>
              <w:rPr>
                <w:rFonts w:asciiTheme="majorHAnsi" w:hAnsiTheme="majorHAnsi" w:cstheme="majorHAnsi"/>
              </w:rPr>
            </w:pPr>
            <w:r w:rsidRPr="0017440E">
              <w:rPr>
                <w:rFonts w:asciiTheme="majorHAnsi" w:hAnsiTheme="majorHAnsi" w:cstheme="majorHAnsi"/>
                <w:sz w:val="32"/>
                <w:szCs w:val="32"/>
              </w:rPr>
              <w:t>□</w:t>
            </w:r>
            <w:r w:rsidRPr="0017440E">
              <w:rPr>
                <w:rFonts w:asciiTheme="majorHAnsi" w:hAnsiTheme="majorHAnsi" w:cstheme="majorHAnsi"/>
              </w:rPr>
              <w:t xml:space="preserve"> Dexterity Problems                           </w:t>
            </w:r>
            <w:r w:rsidRPr="0017440E">
              <w:rPr>
                <w:rFonts w:asciiTheme="majorHAnsi" w:hAnsiTheme="majorHAnsi" w:cstheme="majorHAnsi"/>
                <w:sz w:val="32"/>
                <w:szCs w:val="32"/>
              </w:rPr>
              <w:t>□</w:t>
            </w:r>
            <w:r w:rsidRPr="0017440E">
              <w:rPr>
                <w:rFonts w:asciiTheme="majorHAnsi" w:hAnsiTheme="majorHAnsi" w:cstheme="majorHAnsi"/>
              </w:rPr>
              <w:t xml:space="preserve"> Difficulty remembering or managing medication</w:t>
            </w:r>
            <w:r w:rsidR="00256DFB" w:rsidRPr="0017440E">
              <w:rPr>
                <w:rFonts w:asciiTheme="majorHAnsi" w:hAnsiTheme="majorHAnsi" w:cstheme="majorHAnsi"/>
              </w:rPr>
              <w:t xml:space="preserve">            </w:t>
            </w:r>
            <w:r w:rsidRPr="0017440E">
              <w:rPr>
                <w:rFonts w:asciiTheme="majorHAnsi" w:hAnsiTheme="majorHAnsi" w:cstheme="majorHAnsi"/>
                <w:sz w:val="32"/>
                <w:szCs w:val="32"/>
              </w:rPr>
              <w:t>□</w:t>
            </w:r>
            <w:r w:rsidRPr="0017440E">
              <w:rPr>
                <w:rFonts w:asciiTheme="majorHAnsi" w:hAnsiTheme="majorHAnsi" w:cstheme="majorHAnsi"/>
              </w:rPr>
              <w:t xml:space="preserve"> Falls ris</w:t>
            </w:r>
            <w:r w:rsidR="006653B4" w:rsidRPr="0017440E">
              <w:rPr>
                <w:rFonts w:asciiTheme="majorHAnsi" w:hAnsiTheme="majorHAnsi" w:cstheme="majorHAnsi"/>
              </w:rPr>
              <w:t xml:space="preserve">k                                            </w:t>
            </w:r>
            <w:r w:rsidRPr="0017440E">
              <w:rPr>
                <w:rFonts w:asciiTheme="majorHAnsi" w:hAnsiTheme="majorHAnsi" w:cstheme="majorHAnsi"/>
                <w:sz w:val="32"/>
                <w:szCs w:val="32"/>
              </w:rPr>
              <w:t>□</w:t>
            </w:r>
            <w:r w:rsidRPr="0017440E">
              <w:rPr>
                <w:rFonts w:asciiTheme="majorHAnsi" w:hAnsiTheme="majorHAnsi" w:cstheme="majorHAnsi"/>
              </w:rPr>
              <w:t xml:space="preserve"> Recent Hospital Discharge</w:t>
            </w:r>
            <w:r w:rsidR="00A46CA4" w:rsidRPr="0017440E">
              <w:rPr>
                <w:rFonts w:asciiTheme="majorHAnsi" w:hAnsiTheme="majorHAnsi" w:cstheme="majorHAnsi"/>
              </w:rPr>
              <w:t xml:space="preserve">              </w:t>
            </w:r>
            <w:r w:rsidR="0017440E"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Pr="0017440E">
              <w:rPr>
                <w:rFonts w:asciiTheme="majorHAnsi" w:hAnsiTheme="majorHAnsi" w:cstheme="majorHAnsi"/>
                <w:sz w:val="32"/>
                <w:szCs w:val="32"/>
              </w:rPr>
              <w:t>□</w:t>
            </w:r>
            <w:r w:rsidRPr="0017440E">
              <w:rPr>
                <w:rFonts w:asciiTheme="majorHAnsi" w:hAnsiTheme="majorHAnsi" w:cstheme="majorHAnsi"/>
              </w:rPr>
              <w:t xml:space="preserve"> Recent changes to Medication</w:t>
            </w:r>
            <w:r w:rsidR="006653B4" w:rsidRPr="0017440E">
              <w:rPr>
                <w:rFonts w:asciiTheme="majorHAnsi" w:hAnsiTheme="majorHAnsi" w:cstheme="majorHAnsi"/>
              </w:rPr>
              <w:t xml:space="preserve">        </w:t>
            </w:r>
            <w:r w:rsidR="00A46CA4" w:rsidRPr="0017440E">
              <w:rPr>
                <w:rFonts w:asciiTheme="majorHAnsi" w:hAnsiTheme="majorHAnsi" w:cstheme="majorHAnsi"/>
              </w:rPr>
              <w:t xml:space="preserve">              </w:t>
            </w:r>
            <w:r w:rsidR="0017440E">
              <w:rPr>
                <w:rFonts w:asciiTheme="majorHAnsi" w:hAnsiTheme="majorHAnsi" w:cstheme="majorHAnsi"/>
              </w:rPr>
              <w:t xml:space="preserve">                      </w:t>
            </w:r>
            <w:r w:rsidR="0017440E" w:rsidRPr="0017440E">
              <w:rPr>
                <w:rFonts w:asciiTheme="majorHAnsi" w:hAnsiTheme="majorHAnsi" w:cstheme="majorHAnsi"/>
                <w:sz w:val="32"/>
                <w:szCs w:val="32"/>
              </w:rPr>
              <w:t>□</w:t>
            </w:r>
            <w:r w:rsidR="0017440E" w:rsidRPr="0017440E">
              <w:rPr>
                <w:rFonts w:asciiTheme="majorHAnsi" w:hAnsiTheme="majorHAnsi" w:cstheme="majorHAnsi"/>
              </w:rPr>
              <w:t xml:space="preserve"> Swallowing difficulties</w:t>
            </w:r>
            <w:r w:rsidR="00A46CA4" w:rsidRPr="0017440E">
              <w:rPr>
                <w:rFonts w:asciiTheme="majorHAnsi" w:hAnsiTheme="majorHAnsi" w:cstheme="majorHAnsi"/>
              </w:rPr>
              <w:t xml:space="preserve">                    </w:t>
            </w:r>
            <w:r w:rsidR="0017440E">
              <w:rPr>
                <w:rFonts w:asciiTheme="majorHAnsi" w:hAnsiTheme="majorHAnsi" w:cstheme="majorHAnsi"/>
              </w:rPr>
              <w:t xml:space="preserve">  </w:t>
            </w:r>
          </w:p>
          <w:p w14:paraId="16FAD8CC" w14:textId="12F2396F" w:rsidR="009F7B4A" w:rsidRPr="006F7EE2" w:rsidRDefault="009F7B4A" w:rsidP="0017440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7440E">
              <w:rPr>
                <w:rFonts w:asciiTheme="majorHAnsi" w:hAnsiTheme="majorHAnsi" w:cstheme="majorHAnsi"/>
                <w:sz w:val="32"/>
                <w:szCs w:val="32"/>
              </w:rPr>
              <w:t>□</w:t>
            </w:r>
            <w:r w:rsidRPr="0017440E">
              <w:rPr>
                <w:rFonts w:asciiTheme="majorHAnsi" w:hAnsiTheme="majorHAnsi" w:cstheme="majorHAnsi"/>
              </w:rPr>
              <w:t xml:space="preserve"> Education about medicines</w:t>
            </w:r>
            <w:r w:rsidR="0017440E">
              <w:rPr>
                <w:rFonts w:asciiTheme="majorHAnsi" w:hAnsiTheme="majorHAnsi" w:cstheme="majorHAnsi"/>
              </w:rPr>
              <w:t xml:space="preserve">            </w:t>
            </w:r>
            <w:r w:rsidR="0017440E" w:rsidRPr="0017440E"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Pr="0017440E">
              <w:rPr>
                <w:rFonts w:asciiTheme="majorHAnsi" w:hAnsiTheme="majorHAnsi" w:cstheme="majorHAnsi"/>
                <w:sz w:val="32"/>
                <w:szCs w:val="32"/>
              </w:rPr>
              <w:t>□</w:t>
            </w:r>
            <w:r w:rsidRPr="0017440E">
              <w:rPr>
                <w:rFonts w:asciiTheme="majorHAnsi" w:hAnsiTheme="majorHAnsi" w:cstheme="majorHAnsi"/>
              </w:rPr>
              <w:t xml:space="preserve"> Complex medication regimens</w:t>
            </w:r>
            <w:r w:rsidR="006653B4" w:rsidRPr="0017440E">
              <w:rPr>
                <w:rFonts w:asciiTheme="majorHAnsi" w:hAnsiTheme="majorHAnsi" w:cstheme="majorHAnsi"/>
              </w:rPr>
              <w:t xml:space="preserve">      </w:t>
            </w:r>
            <w:r w:rsidR="006F7EE2">
              <w:rPr>
                <w:rFonts w:asciiTheme="majorHAnsi" w:hAnsiTheme="majorHAnsi" w:cstheme="majorHAnsi"/>
              </w:rPr>
              <w:t xml:space="preserve">                                     </w:t>
            </w:r>
            <w:r w:rsidR="006653B4" w:rsidRPr="0017440E">
              <w:rPr>
                <w:rFonts w:asciiTheme="majorHAnsi" w:hAnsiTheme="majorHAnsi" w:cstheme="majorHAnsi"/>
              </w:rPr>
              <w:t xml:space="preserve"> </w:t>
            </w:r>
            <w:r w:rsidR="006F7EE2" w:rsidRPr="0017440E">
              <w:rPr>
                <w:rFonts w:asciiTheme="majorHAnsi" w:hAnsiTheme="majorHAnsi" w:cstheme="majorHAnsi"/>
                <w:sz w:val="32"/>
                <w:szCs w:val="32"/>
              </w:rPr>
              <w:t>□</w:t>
            </w:r>
            <w:r w:rsidR="006F7EE2"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="006F7EE2" w:rsidRPr="006F7EE2">
              <w:rPr>
                <w:rFonts w:asciiTheme="majorHAnsi" w:hAnsiTheme="majorHAnsi" w:cstheme="majorHAnsi"/>
              </w:rPr>
              <w:t>Adverse drug reaction</w:t>
            </w:r>
          </w:p>
          <w:p w14:paraId="335B837D" w14:textId="6BFBCED8" w:rsidR="009F7B4A" w:rsidRPr="0017440E" w:rsidRDefault="009F7B4A" w:rsidP="0017440E">
            <w:pPr>
              <w:rPr>
                <w:rFonts w:asciiTheme="majorHAnsi" w:hAnsiTheme="majorHAnsi" w:cstheme="majorHAnsi"/>
              </w:rPr>
            </w:pPr>
            <w:r w:rsidRPr="0017440E">
              <w:rPr>
                <w:rFonts w:asciiTheme="majorHAnsi" w:hAnsiTheme="majorHAnsi" w:cstheme="majorHAnsi"/>
                <w:sz w:val="32"/>
                <w:szCs w:val="32"/>
              </w:rPr>
              <w:t>□</w:t>
            </w:r>
            <w:r w:rsidRPr="0017440E">
              <w:rPr>
                <w:rFonts w:asciiTheme="majorHAnsi" w:hAnsiTheme="majorHAnsi" w:cstheme="majorHAnsi"/>
              </w:rPr>
              <w:t xml:space="preserve"> Other</w:t>
            </w:r>
            <w:r w:rsidR="0017440E">
              <w:rPr>
                <w:rFonts w:asciiTheme="majorHAnsi" w:hAnsiTheme="majorHAnsi" w:cstheme="majorHAnsi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14:paraId="220F4F77" w14:textId="77777777" w:rsidR="0017440E" w:rsidRDefault="0017440E" w:rsidP="008F536B">
            <w:pPr>
              <w:spacing w:line="225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52878FE" w14:textId="3C1B2CD8" w:rsidR="0017440E" w:rsidRPr="0017440E" w:rsidRDefault="009F7B4A" w:rsidP="0017440E">
            <w:pPr>
              <w:pStyle w:val="NoSpacing"/>
              <w:rPr>
                <w:rFonts w:asciiTheme="majorHAnsi" w:hAnsiTheme="majorHAnsi" w:cstheme="majorHAnsi"/>
              </w:rPr>
            </w:pPr>
            <w:r w:rsidRPr="0017440E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Reason for Referral</w:t>
            </w:r>
            <w:r w:rsidR="0017440E" w:rsidRPr="0017440E">
              <w:rPr>
                <w:rFonts w:asciiTheme="majorHAnsi" w:hAnsiTheme="majorHAnsi" w:cstheme="majorHAnsi"/>
              </w:rPr>
              <w:t xml:space="preserve"> Please give clear details to support triage. (Continue on page 2 if necessary)</w:t>
            </w:r>
            <w:r w:rsidR="0017440E">
              <w:rPr>
                <w:rFonts w:asciiTheme="majorHAnsi" w:hAnsiTheme="majorHAnsi" w:cstheme="majorHAnsi"/>
              </w:rPr>
              <w:t>.</w:t>
            </w:r>
          </w:p>
          <w:p w14:paraId="7CB66809" w14:textId="77777777" w:rsidR="0017440E" w:rsidRPr="00F71D1E" w:rsidRDefault="0017440E" w:rsidP="0017440E">
            <w:pPr>
              <w:spacing w:line="225" w:lineRule="exact"/>
              <w:rPr>
                <w:rFonts w:asciiTheme="majorHAnsi" w:hAnsiTheme="majorHAnsi" w:cstheme="majorHAnsi"/>
                <w:spacing w:val="-5"/>
                <w:sz w:val="20"/>
                <w:szCs w:val="20"/>
              </w:rPr>
            </w:pPr>
          </w:p>
          <w:p w14:paraId="4F0D7455" w14:textId="70C9AAA6" w:rsidR="002A1694" w:rsidRDefault="002A1694" w:rsidP="002A1694">
            <w:pPr>
              <w:spacing w:line="225" w:lineRule="exact"/>
              <w:rPr>
                <w:rFonts w:asciiTheme="majorHAnsi" w:hAnsiTheme="majorHAnsi" w:cstheme="majorHAnsi"/>
                <w:spacing w:val="-5"/>
                <w:sz w:val="20"/>
                <w:szCs w:val="20"/>
              </w:rPr>
            </w:pPr>
          </w:p>
          <w:p w14:paraId="7B42CF5A" w14:textId="77777777" w:rsidR="0017440E" w:rsidRDefault="0017440E" w:rsidP="002A1694">
            <w:pPr>
              <w:spacing w:line="225" w:lineRule="exact"/>
              <w:rPr>
                <w:rFonts w:asciiTheme="majorHAnsi" w:hAnsiTheme="majorHAnsi" w:cstheme="majorHAnsi"/>
                <w:spacing w:val="-5"/>
                <w:sz w:val="20"/>
                <w:szCs w:val="20"/>
              </w:rPr>
            </w:pPr>
          </w:p>
          <w:p w14:paraId="6C6428F9" w14:textId="77777777" w:rsidR="0017440E" w:rsidRDefault="0017440E" w:rsidP="002A1694">
            <w:pPr>
              <w:spacing w:line="225" w:lineRule="exact"/>
              <w:rPr>
                <w:rFonts w:asciiTheme="majorHAnsi" w:hAnsiTheme="majorHAnsi" w:cstheme="majorHAnsi"/>
                <w:spacing w:val="-5"/>
                <w:sz w:val="20"/>
                <w:szCs w:val="20"/>
              </w:rPr>
            </w:pPr>
          </w:p>
          <w:p w14:paraId="5F1FEF78" w14:textId="77777777" w:rsidR="0017440E" w:rsidRDefault="0017440E" w:rsidP="002A1694">
            <w:pPr>
              <w:spacing w:line="225" w:lineRule="exact"/>
              <w:rPr>
                <w:rFonts w:asciiTheme="majorHAnsi" w:hAnsiTheme="majorHAnsi" w:cstheme="majorHAnsi"/>
                <w:spacing w:val="-5"/>
                <w:sz w:val="20"/>
                <w:szCs w:val="20"/>
              </w:rPr>
            </w:pPr>
          </w:p>
          <w:p w14:paraId="226822F7" w14:textId="77777777" w:rsidR="0017440E" w:rsidRPr="00F71D1E" w:rsidRDefault="0017440E" w:rsidP="002A1694">
            <w:pPr>
              <w:spacing w:line="225" w:lineRule="exact"/>
              <w:rPr>
                <w:rFonts w:asciiTheme="majorHAnsi" w:hAnsiTheme="majorHAnsi" w:cstheme="majorHAnsi"/>
                <w:spacing w:val="-5"/>
                <w:sz w:val="20"/>
                <w:szCs w:val="20"/>
              </w:rPr>
            </w:pPr>
          </w:p>
          <w:p w14:paraId="4F3035E5" w14:textId="3AA2E407" w:rsidR="002A1694" w:rsidRPr="00F71D1E" w:rsidRDefault="002A1694" w:rsidP="002A1694">
            <w:pPr>
              <w:spacing w:line="225" w:lineRule="exact"/>
              <w:rPr>
                <w:rFonts w:asciiTheme="majorHAnsi" w:hAnsiTheme="majorHAnsi" w:cstheme="majorHAnsi"/>
                <w:spacing w:val="-5"/>
                <w:sz w:val="20"/>
                <w:szCs w:val="20"/>
              </w:rPr>
            </w:pPr>
          </w:p>
        </w:tc>
      </w:tr>
      <w:tr w:rsidR="00B55FAB" w:rsidRPr="00256DFB" w14:paraId="62004D45" w14:textId="77777777" w:rsidTr="00835960">
        <w:trPr>
          <w:trHeight w:val="585"/>
        </w:trPr>
        <w:tc>
          <w:tcPr>
            <w:tcW w:w="10952" w:type="dxa"/>
            <w:gridSpan w:val="4"/>
          </w:tcPr>
          <w:p w14:paraId="1B4551A3" w14:textId="0BCA574F" w:rsidR="008744DF" w:rsidRPr="00F71D1E" w:rsidRDefault="00AE67E3" w:rsidP="002A1C44">
            <w:pPr>
              <w:spacing w:before="206"/>
              <w:rPr>
                <w:rFonts w:asciiTheme="majorHAnsi" w:hAnsiTheme="majorHAnsi" w:cstheme="majorHAnsi"/>
                <w:b/>
                <w:spacing w:val="3"/>
                <w:sz w:val="20"/>
                <w:szCs w:val="20"/>
              </w:rPr>
            </w:pPr>
            <w:r w:rsidRPr="00F71D1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 </w:t>
            </w:r>
            <w:r w:rsidR="008744DF" w:rsidRPr="00F71D1E">
              <w:rPr>
                <w:rFonts w:asciiTheme="majorHAnsi" w:hAnsiTheme="majorHAnsi" w:cstheme="majorHAnsi"/>
                <w:b/>
                <w:sz w:val="20"/>
                <w:szCs w:val="20"/>
              </w:rPr>
              <w:t>Who should the visit be arranged with?</w:t>
            </w:r>
            <w:r w:rsidR="008744DF" w:rsidRPr="00F71D1E">
              <w:rPr>
                <w:rFonts w:asciiTheme="majorHAnsi" w:hAnsiTheme="majorHAnsi" w:cstheme="majorHAnsi"/>
                <w:b/>
                <w:spacing w:val="3"/>
                <w:sz w:val="20"/>
                <w:szCs w:val="20"/>
              </w:rPr>
              <w:t xml:space="preserve"> </w:t>
            </w:r>
          </w:p>
          <w:p w14:paraId="42B5994F" w14:textId="74BE46C9" w:rsidR="008744DF" w:rsidRPr="00F71D1E" w:rsidRDefault="00350062" w:rsidP="002A1C44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71D1E">
              <w:rPr>
                <w:rFonts w:asciiTheme="majorHAnsi" w:hAnsiTheme="majorHAnsi" w:cstheme="majorHAnsi"/>
                <w:sz w:val="20"/>
                <w:szCs w:val="20"/>
              </w:rPr>
              <w:t xml:space="preserve">       </w:t>
            </w:r>
            <w:r w:rsidR="00AE67E3" w:rsidRPr="00AC1974"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Pr="00AC1974">
              <w:rPr>
                <w:rFonts w:asciiTheme="majorHAnsi" w:hAnsiTheme="majorHAnsi" w:cstheme="majorHAnsi"/>
                <w:sz w:val="32"/>
                <w:szCs w:val="32"/>
              </w:rPr>
              <w:t xml:space="preserve">□ </w:t>
            </w:r>
            <w:r w:rsidR="008744DF" w:rsidRPr="00F71D1E">
              <w:rPr>
                <w:rFonts w:asciiTheme="majorHAnsi" w:hAnsiTheme="majorHAnsi" w:cstheme="majorHAnsi"/>
                <w:sz w:val="20"/>
                <w:szCs w:val="20"/>
              </w:rPr>
              <w:t>Patient</w:t>
            </w:r>
            <w:r w:rsidR="002A1694" w:rsidRPr="00F71D1E">
              <w:rPr>
                <w:rFonts w:asciiTheme="majorHAnsi" w:hAnsiTheme="majorHAnsi" w:cstheme="majorHAnsi"/>
                <w:sz w:val="20"/>
                <w:szCs w:val="20"/>
              </w:rPr>
              <w:t xml:space="preserve">        </w:t>
            </w:r>
            <w:r w:rsidR="002A1694" w:rsidRPr="00AC1974"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Pr="00AC1974">
              <w:rPr>
                <w:rFonts w:asciiTheme="majorHAnsi" w:hAnsiTheme="majorHAnsi" w:cstheme="majorHAnsi"/>
                <w:sz w:val="32"/>
                <w:szCs w:val="32"/>
              </w:rPr>
              <w:t>□</w:t>
            </w:r>
            <w:r w:rsidRPr="00F71D1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8744DF" w:rsidRPr="00F71D1E">
              <w:rPr>
                <w:rFonts w:asciiTheme="majorHAnsi" w:hAnsiTheme="majorHAnsi" w:cstheme="majorHAnsi"/>
                <w:sz w:val="20"/>
                <w:szCs w:val="20"/>
              </w:rPr>
              <w:t>Representative</w:t>
            </w:r>
            <w:r w:rsidR="008744DF" w:rsidRPr="00F71D1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  <w:p w14:paraId="4D59981B" w14:textId="5903E808" w:rsidR="008744DF" w:rsidRPr="00F71D1E" w:rsidRDefault="00AE67E3" w:rsidP="00AE67E3">
            <w:pPr>
              <w:tabs>
                <w:tab w:val="left" w:pos="2760"/>
                <w:tab w:val="left" w:pos="5201"/>
                <w:tab w:val="left" w:pos="6953"/>
                <w:tab w:val="left" w:pos="9487"/>
              </w:tabs>
              <w:spacing w:before="109"/>
              <w:rPr>
                <w:rFonts w:asciiTheme="majorHAnsi" w:hAnsiTheme="majorHAnsi" w:cstheme="majorHAnsi"/>
                <w:sz w:val="20"/>
                <w:szCs w:val="20"/>
              </w:rPr>
            </w:pPr>
            <w:r w:rsidRPr="00F71D1E">
              <w:rPr>
                <w:rFonts w:asciiTheme="majorHAnsi" w:hAnsiTheme="majorHAnsi" w:cstheme="majorHAnsi"/>
                <w:sz w:val="20"/>
                <w:szCs w:val="20"/>
              </w:rPr>
              <w:t xml:space="preserve">    </w:t>
            </w:r>
            <w:r w:rsidR="008744DF" w:rsidRPr="00F71D1E">
              <w:rPr>
                <w:rFonts w:asciiTheme="majorHAnsi" w:hAnsiTheme="majorHAnsi" w:cstheme="majorHAnsi"/>
                <w:sz w:val="20"/>
                <w:szCs w:val="20"/>
              </w:rPr>
              <w:t xml:space="preserve">Name </w:t>
            </w:r>
            <w:r w:rsidR="008744DF" w:rsidRPr="00F71D1E">
              <w:rPr>
                <w:rFonts w:asciiTheme="majorHAnsi" w:hAnsiTheme="majorHAnsi" w:cstheme="majorHAnsi"/>
                <w:sz w:val="20"/>
                <w:szCs w:val="20"/>
                <w:u w:val="single"/>
              </w:rPr>
              <w:tab/>
            </w:r>
            <w:r w:rsidR="008744DF" w:rsidRPr="00F71D1E">
              <w:rPr>
                <w:rFonts w:asciiTheme="majorHAnsi" w:hAnsiTheme="majorHAnsi" w:cstheme="majorHAnsi"/>
                <w:sz w:val="20"/>
                <w:szCs w:val="20"/>
              </w:rPr>
              <w:t xml:space="preserve">Relationship </w:t>
            </w:r>
            <w:r w:rsidR="008744DF" w:rsidRPr="00F71D1E">
              <w:rPr>
                <w:rFonts w:asciiTheme="majorHAnsi" w:hAnsiTheme="majorHAnsi" w:cstheme="majorHAnsi"/>
                <w:sz w:val="20"/>
                <w:szCs w:val="20"/>
                <w:u w:val="single"/>
              </w:rPr>
              <w:tab/>
            </w:r>
            <w:r w:rsidR="008744DF" w:rsidRPr="00F71D1E">
              <w:rPr>
                <w:rFonts w:asciiTheme="majorHAnsi" w:hAnsiTheme="majorHAnsi" w:cstheme="majorHAnsi"/>
                <w:sz w:val="20"/>
                <w:szCs w:val="20"/>
              </w:rPr>
              <w:t xml:space="preserve">Tel </w:t>
            </w:r>
            <w:r w:rsidR="008744DF" w:rsidRPr="00F71D1E">
              <w:rPr>
                <w:rFonts w:asciiTheme="majorHAnsi" w:hAnsiTheme="majorHAnsi" w:cstheme="majorHAnsi"/>
                <w:sz w:val="20"/>
                <w:szCs w:val="20"/>
                <w:u w:val="single"/>
              </w:rPr>
              <w:tab/>
            </w:r>
            <w:r w:rsidR="008744DF" w:rsidRPr="00F71D1E">
              <w:rPr>
                <w:rFonts w:asciiTheme="majorHAnsi" w:hAnsiTheme="majorHAnsi" w:cstheme="majorHAnsi"/>
                <w:sz w:val="20"/>
                <w:szCs w:val="20"/>
              </w:rPr>
              <w:t xml:space="preserve">Mobile </w:t>
            </w:r>
            <w:r w:rsidR="008744DF" w:rsidRPr="00F71D1E">
              <w:rPr>
                <w:rFonts w:asciiTheme="majorHAnsi" w:hAnsiTheme="majorHAnsi" w:cstheme="majorHAnsi"/>
                <w:sz w:val="20"/>
                <w:szCs w:val="20"/>
                <w:u w:val="single"/>
              </w:rPr>
              <w:tab/>
            </w:r>
          </w:p>
          <w:p w14:paraId="012D1F00" w14:textId="4B487F00" w:rsidR="008744DF" w:rsidRPr="00F71D1E" w:rsidRDefault="00AE67E3" w:rsidP="00AE67E3">
            <w:pPr>
              <w:spacing w:before="201"/>
              <w:rPr>
                <w:rFonts w:asciiTheme="majorHAnsi" w:hAnsiTheme="majorHAnsi" w:cstheme="majorHAnsi"/>
                <w:b/>
                <w:spacing w:val="-2"/>
                <w:sz w:val="20"/>
                <w:szCs w:val="20"/>
              </w:rPr>
            </w:pPr>
            <w:r w:rsidRPr="00F71D1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  </w:t>
            </w:r>
            <w:r w:rsidR="008744DF" w:rsidRPr="00F71D1E">
              <w:rPr>
                <w:rFonts w:asciiTheme="majorHAnsi" w:hAnsiTheme="majorHAnsi" w:cstheme="majorHAnsi"/>
                <w:b/>
                <w:sz w:val="20"/>
                <w:szCs w:val="20"/>
              </w:rPr>
              <w:t>Who</w:t>
            </w:r>
            <w:r w:rsidR="008744DF" w:rsidRPr="00F71D1E">
              <w:rPr>
                <w:rFonts w:asciiTheme="majorHAnsi" w:hAnsiTheme="majorHAnsi" w:cstheme="majorHAnsi"/>
                <w:b/>
                <w:spacing w:val="-2"/>
                <w:sz w:val="20"/>
                <w:szCs w:val="20"/>
              </w:rPr>
              <w:t xml:space="preserve"> </w:t>
            </w:r>
            <w:r w:rsidR="008744DF" w:rsidRPr="00F71D1E">
              <w:rPr>
                <w:rFonts w:asciiTheme="majorHAnsi" w:hAnsiTheme="majorHAnsi" w:cstheme="majorHAnsi"/>
                <w:b/>
                <w:sz w:val="20"/>
                <w:szCs w:val="20"/>
              </w:rPr>
              <w:t>is</w:t>
            </w:r>
            <w:r w:rsidR="008744DF" w:rsidRPr="00F71D1E">
              <w:rPr>
                <w:rFonts w:asciiTheme="majorHAnsi" w:hAnsiTheme="majorHAnsi" w:cstheme="majorHAnsi"/>
                <w:b/>
                <w:spacing w:val="-1"/>
                <w:sz w:val="20"/>
                <w:szCs w:val="20"/>
              </w:rPr>
              <w:t xml:space="preserve"> </w:t>
            </w:r>
            <w:r w:rsidR="008744DF" w:rsidRPr="00F71D1E">
              <w:rPr>
                <w:rFonts w:asciiTheme="majorHAnsi" w:hAnsiTheme="majorHAnsi" w:cstheme="majorHAnsi"/>
                <w:b/>
                <w:sz w:val="20"/>
                <w:szCs w:val="20"/>
              </w:rPr>
              <w:t>responsible</w:t>
            </w:r>
            <w:r w:rsidR="008744DF" w:rsidRPr="00F71D1E">
              <w:rPr>
                <w:rFonts w:asciiTheme="majorHAnsi" w:hAnsiTheme="majorHAnsi" w:cstheme="majorHAnsi"/>
                <w:b/>
                <w:spacing w:val="-2"/>
                <w:sz w:val="20"/>
                <w:szCs w:val="20"/>
              </w:rPr>
              <w:t xml:space="preserve"> </w:t>
            </w:r>
            <w:r w:rsidR="008744DF" w:rsidRPr="00F71D1E">
              <w:rPr>
                <w:rFonts w:asciiTheme="majorHAnsi" w:hAnsiTheme="majorHAnsi" w:cstheme="majorHAnsi"/>
                <w:b/>
                <w:sz w:val="20"/>
                <w:szCs w:val="20"/>
              </w:rPr>
              <w:t>for</w:t>
            </w:r>
            <w:r w:rsidR="008744DF" w:rsidRPr="00F71D1E">
              <w:rPr>
                <w:rFonts w:asciiTheme="majorHAnsi" w:hAnsiTheme="majorHAnsi" w:cstheme="majorHAnsi"/>
                <w:b/>
                <w:spacing w:val="-1"/>
                <w:sz w:val="20"/>
                <w:szCs w:val="20"/>
              </w:rPr>
              <w:t xml:space="preserve"> </w:t>
            </w:r>
            <w:r w:rsidR="008744DF" w:rsidRPr="00F71D1E">
              <w:rPr>
                <w:rFonts w:asciiTheme="majorHAnsi" w:hAnsiTheme="majorHAnsi" w:cstheme="majorHAnsi"/>
                <w:b/>
                <w:spacing w:val="-2"/>
                <w:sz w:val="20"/>
                <w:szCs w:val="20"/>
              </w:rPr>
              <w:t>medicines?</w:t>
            </w:r>
          </w:p>
          <w:p w14:paraId="0775496A" w14:textId="6320C215" w:rsidR="008744DF" w:rsidRPr="00F71D1E" w:rsidRDefault="00844C50" w:rsidP="00AE67E3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AC1974">
              <w:rPr>
                <w:rFonts w:asciiTheme="majorHAnsi" w:hAnsiTheme="majorHAnsi" w:cstheme="majorHAnsi"/>
                <w:sz w:val="32"/>
                <w:szCs w:val="32"/>
              </w:rPr>
              <w:t xml:space="preserve">     </w:t>
            </w:r>
            <w:r w:rsidR="008744DF" w:rsidRPr="00AC1974">
              <w:rPr>
                <w:rFonts w:asciiTheme="majorHAnsi" w:hAnsiTheme="majorHAnsi" w:cstheme="majorHAnsi"/>
                <w:sz w:val="32"/>
                <w:szCs w:val="32"/>
              </w:rPr>
              <w:t>□</w:t>
            </w:r>
            <w:r w:rsidR="008744DF" w:rsidRPr="00F71D1E">
              <w:rPr>
                <w:rFonts w:asciiTheme="majorHAnsi" w:hAnsiTheme="majorHAnsi" w:cstheme="majorHAnsi"/>
                <w:sz w:val="20"/>
                <w:szCs w:val="20"/>
              </w:rPr>
              <w:t xml:space="preserve"> Self-administers       </w:t>
            </w:r>
            <w:r w:rsidR="008744DF" w:rsidRPr="00AC1974">
              <w:rPr>
                <w:rFonts w:asciiTheme="majorHAnsi" w:hAnsiTheme="majorHAnsi" w:cstheme="majorHAnsi"/>
                <w:sz w:val="32"/>
                <w:szCs w:val="32"/>
              </w:rPr>
              <w:t xml:space="preserve"> □</w:t>
            </w:r>
            <w:r w:rsidR="008744DF" w:rsidRPr="00F71D1E">
              <w:rPr>
                <w:rFonts w:asciiTheme="majorHAnsi" w:hAnsiTheme="majorHAnsi" w:cstheme="majorHAnsi"/>
                <w:sz w:val="20"/>
                <w:szCs w:val="20"/>
              </w:rPr>
              <w:t xml:space="preserve"> Family Support           </w:t>
            </w:r>
            <w:r w:rsidR="008744DF" w:rsidRPr="00AC1974">
              <w:rPr>
                <w:rFonts w:asciiTheme="majorHAnsi" w:hAnsiTheme="majorHAnsi" w:cstheme="majorHAnsi"/>
                <w:sz w:val="32"/>
                <w:szCs w:val="32"/>
              </w:rPr>
              <w:t xml:space="preserve">□ </w:t>
            </w:r>
            <w:r w:rsidR="008744DF" w:rsidRPr="00F71D1E">
              <w:rPr>
                <w:rFonts w:asciiTheme="majorHAnsi" w:hAnsiTheme="majorHAnsi" w:cstheme="majorHAnsi"/>
                <w:sz w:val="20"/>
                <w:szCs w:val="20"/>
              </w:rPr>
              <w:t xml:space="preserve">POC     </w:t>
            </w:r>
            <w:r w:rsidR="008744DF" w:rsidRPr="00AC1974">
              <w:rPr>
                <w:rFonts w:asciiTheme="majorHAnsi" w:hAnsiTheme="majorHAnsi" w:cstheme="majorHAnsi"/>
                <w:sz w:val="32"/>
                <w:szCs w:val="32"/>
              </w:rPr>
              <w:t xml:space="preserve"> □ </w:t>
            </w:r>
            <w:r w:rsidR="008744DF" w:rsidRPr="00F71D1E">
              <w:rPr>
                <w:rFonts w:asciiTheme="majorHAnsi" w:hAnsiTheme="majorHAnsi" w:cstheme="majorHAnsi"/>
                <w:sz w:val="20"/>
                <w:szCs w:val="20"/>
              </w:rPr>
              <w:t>Other</w:t>
            </w:r>
          </w:p>
          <w:p w14:paraId="14520055" w14:textId="783B3842" w:rsidR="008744DF" w:rsidRPr="00F71D1E" w:rsidRDefault="008744DF" w:rsidP="00B55FAB">
            <w:pPr>
              <w:spacing w:before="204" w:line="182" w:lineRule="exact"/>
              <w:ind w:left="230"/>
              <w:rPr>
                <w:rFonts w:asciiTheme="majorHAnsi" w:hAnsiTheme="majorHAnsi" w:cstheme="majorHAnsi"/>
                <w:b/>
                <w:spacing w:val="-2"/>
                <w:sz w:val="20"/>
                <w:szCs w:val="20"/>
              </w:rPr>
            </w:pPr>
            <w:r w:rsidRPr="00F71D1E">
              <w:rPr>
                <w:rFonts w:asciiTheme="majorHAnsi" w:hAnsiTheme="majorHAnsi" w:cstheme="majorHAnsi"/>
                <w:b/>
                <w:sz w:val="20"/>
                <w:szCs w:val="20"/>
              </w:rPr>
              <w:t>Does the</w:t>
            </w:r>
            <w:r w:rsidRPr="00F71D1E">
              <w:rPr>
                <w:rFonts w:asciiTheme="majorHAnsi" w:hAnsiTheme="majorHAnsi" w:cstheme="majorHAnsi"/>
                <w:b/>
                <w:spacing w:val="-2"/>
                <w:sz w:val="20"/>
                <w:szCs w:val="20"/>
              </w:rPr>
              <w:t xml:space="preserve"> </w:t>
            </w:r>
            <w:r w:rsidRPr="00F71D1E">
              <w:rPr>
                <w:rFonts w:asciiTheme="majorHAnsi" w:hAnsiTheme="majorHAnsi" w:cstheme="majorHAnsi"/>
                <w:b/>
                <w:sz w:val="20"/>
                <w:szCs w:val="20"/>
              </w:rPr>
              <w:t>patient have any</w:t>
            </w:r>
            <w:r w:rsidRPr="00F71D1E">
              <w:rPr>
                <w:rFonts w:asciiTheme="majorHAnsi" w:hAnsiTheme="majorHAnsi" w:cstheme="majorHAnsi"/>
                <w:b/>
                <w:spacing w:val="-9"/>
                <w:sz w:val="20"/>
                <w:szCs w:val="20"/>
              </w:rPr>
              <w:t xml:space="preserve"> </w:t>
            </w:r>
            <w:r w:rsidRPr="00F71D1E">
              <w:rPr>
                <w:rFonts w:asciiTheme="majorHAnsi" w:hAnsiTheme="majorHAnsi" w:cstheme="majorHAnsi"/>
                <w:b/>
                <w:sz w:val="20"/>
                <w:szCs w:val="20"/>
              </w:rPr>
              <w:t>communication</w:t>
            </w:r>
            <w:r w:rsidRPr="00F71D1E">
              <w:rPr>
                <w:rFonts w:asciiTheme="majorHAnsi" w:hAnsiTheme="majorHAnsi" w:cstheme="majorHAnsi"/>
                <w:b/>
                <w:spacing w:val="2"/>
                <w:sz w:val="20"/>
                <w:szCs w:val="20"/>
              </w:rPr>
              <w:t xml:space="preserve"> </w:t>
            </w:r>
            <w:r w:rsidRPr="00F71D1E">
              <w:rPr>
                <w:rFonts w:asciiTheme="majorHAnsi" w:hAnsiTheme="majorHAnsi" w:cstheme="majorHAnsi"/>
                <w:b/>
                <w:spacing w:val="-2"/>
                <w:sz w:val="20"/>
                <w:szCs w:val="20"/>
              </w:rPr>
              <w:t>needs:</w:t>
            </w:r>
          </w:p>
          <w:p w14:paraId="780CD861" w14:textId="2C712EF8" w:rsidR="008744DF" w:rsidRDefault="008744DF" w:rsidP="00B55FAB">
            <w:pPr>
              <w:spacing w:before="204" w:line="182" w:lineRule="exact"/>
              <w:ind w:left="23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C1974">
              <w:rPr>
                <w:rFonts w:asciiTheme="majorHAnsi" w:hAnsiTheme="majorHAnsi" w:cstheme="majorHAnsi"/>
                <w:bCs/>
                <w:sz w:val="32"/>
                <w:szCs w:val="32"/>
              </w:rPr>
              <w:t>□</w:t>
            </w:r>
            <w:r w:rsidRPr="00F71D1E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Language difficulties</w:t>
            </w:r>
            <w:r w:rsidR="006F7EE2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– Language Spoken……………………………………………  </w:t>
            </w:r>
            <w:r w:rsidRPr="00AC1974">
              <w:rPr>
                <w:rFonts w:asciiTheme="majorHAnsi" w:hAnsiTheme="majorHAnsi" w:cstheme="majorHAnsi"/>
                <w:bCs/>
                <w:sz w:val="32"/>
                <w:szCs w:val="32"/>
              </w:rPr>
              <w:t xml:space="preserve"> □</w:t>
            </w:r>
            <w:r w:rsidRPr="00F71D1E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Hearing Difficulties         </w:t>
            </w:r>
            <w:r w:rsidRPr="00AC1974">
              <w:rPr>
                <w:rFonts w:asciiTheme="majorHAnsi" w:hAnsiTheme="majorHAnsi" w:cstheme="majorHAnsi"/>
                <w:bCs/>
                <w:sz w:val="32"/>
                <w:szCs w:val="32"/>
              </w:rPr>
              <w:t xml:space="preserve">□ </w:t>
            </w:r>
            <w:r w:rsidRPr="00F71D1E">
              <w:rPr>
                <w:rFonts w:asciiTheme="majorHAnsi" w:hAnsiTheme="majorHAnsi" w:cstheme="majorHAnsi"/>
                <w:bCs/>
                <w:sz w:val="20"/>
                <w:szCs w:val="20"/>
              </w:rPr>
              <w:t>Visual Impairment</w:t>
            </w:r>
          </w:p>
          <w:p w14:paraId="4DDE3E13" w14:textId="6C55EA1C" w:rsidR="0017440E" w:rsidRPr="00F71D1E" w:rsidRDefault="006F7EE2" w:rsidP="00B55FAB">
            <w:pPr>
              <w:spacing w:before="204" w:line="182" w:lineRule="exact"/>
              <w:ind w:left="23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C1974">
              <w:rPr>
                <w:rFonts w:asciiTheme="majorHAnsi" w:hAnsiTheme="majorHAnsi" w:cstheme="majorHAnsi"/>
                <w:bCs/>
                <w:sz w:val="32"/>
                <w:szCs w:val="32"/>
              </w:rPr>
              <w:t>□</w:t>
            </w:r>
            <w:r>
              <w:rPr>
                <w:rFonts w:asciiTheme="majorHAnsi" w:hAnsiTheme="majorHAnsi" w:cstheme="majorHAnsi"/>
                <w:bCs/>
                <w:sz w:val="32"/>
                <w:szCs w:val="32"/>
              </w:rPr>
              <w:t xml:space="preserve"> </w:t>
            </w:r>
            <w:r w:rsidRPr="006F7EE2">
              <w:rPr>
                <w:rFonts w:asciiTheme="majorHAnsi" w:hAnsiTheme="majorHAnsi" w:cstheme="majorHAnsi"/>
                <w:bCs/>
              </w:rPr>
              <w:t>Communication issues</w:t>
            </w:r>
            <w:r>
              <w:rPr>
                <w:rFonts w:asciiTheme="majorHAnsi" w:hAnsiTheme="majorHAnsi" w:cstheme="majorHAnsi"/>
                <w:bCs/>
              </w:rPr>
              <w:t xml:space="preserve"> – (please state)…………………………………………………………………………………………………………….</w:t>
            </w:r>
          </w:p>
        </w:tc>
      </w:tr>
      <w:tr w:rsidR="00835960" w:rsidRPr="00256DFB" w14:paraId="76AEA48F" w14:textId="77777777" w:rsidTr="00835960">
        <w:trPr>
          <w:trHeight w:val="94"/>
        </w:trPr>
        <w:tc>
          <w:tcPr>
            <w:tcW w:w="6417" w:type="dxa"/>
          </w:tcPr>
          <w:p w14:paraId="3F2F8884" w14:textId="22CEAE8D" w:rsidR="00835960" w:rsidRPr="00256DFB" w:rsidRDefault="00835960" w:rsidP="00B55FAB">
            <w:pPr>
              <w:spacing w:before="131"/>
              <w:ind w:left="230"/>
              <w:rPr>
                <w:rFonts w:asciiTheme="majorHAnsi" w:hAnsiTheme="majorHAnsi" w:cstheme="majorHAnsi"/>
                <w:b/>
                <w:sz w:val="18"/>
              </w:rPr>
            </w:pPr>
            <w:r>
              <w:rPr>
                <w:rFonts w:asciiTheme="majorHAnsi" w:hAnsiTheme="majorHAnsi" w:cstheme="majorHAnsi"/>
                <w:b/>
                <w:sz w:val="18"/>
              </w:rPr>
              <w:t>Name of referrer</w:t>
            </w:r>
          </w:p>
        </w:tc>
        <w:tc>
          <w:tcPr>
            <w:tcW w:w="4534" w:type="dxa"/>
            <w:gridSpan w:val="3"/>
          </w:tcPr>
          <w:p w14:paraId="1D94F603" w14:textId="082ABAA8" w:rsidR="00835960" w:rsidRPr="00256DFB" w:rsidRDefault="005724C5" w:rsidP="00B55FAB">
            <w:pPr>
              <w:spacing w:before="131"/>
              <w:ind w:left="272"/>
              <w:rPr>
                <w:rFonts w:asciiTheme="majorHAnsi" w:hAnsiTheme="majorHAnsi" w:cstheme="majorHAnsi"/>
                <w:b/>
                <w:sz w:val="18"/>
              </w:rPr>
            </w:pPr>
            <w:r>
              <w:rPr>
                <w:rFonts w:asciiTheme="majorHAnsi" w:hAnsiTheme="majorHAnsi" w:cstheme="majorHAnsi"/>
                <w:b/>
                <w:sz w:val="18"/>
              </w:rPr>
              <w:t>Date</w:t>
            </w:r>
          </w:p>
        </w:tc>
      </w:tr>
      <w:tr w:rsidR="00B55FAB" w:rsidRPr="00256DFB" w14:paraId="0FE7E56E" w14:textId="77777777" w:rsidTr="00835960">
        <w:trPr>
          <w:trHeight w:val="94"/>
        </w:trPr>
        <w:tc>
          <w:tcPr>
            <w:tcW w:w="6417" w:type="dxa"/>
          </w:tcPr>
          <w:p w14:paraId="475057DF" w14:textId="77777777" w:rsidR="008744DF" w:rsidRPr="00256DFB" w:rsidRDefault="008744DF" w:rsidP="00B55FAB">
            <w:pPr>
              <w:spacing w:before="131"/>
              <w:ind w:left="230"/>
              <w:rPr>
                <w:rFonts w:asciiTheme="majorHAnsi" w:hAnsiTheme="majorHAnsi" w:cstheme="majorHAnsi"/>
                <w:b/>
                <w:sz w:val="18"/>
              </w:rPr>
            </w:pPr>
            <w:r w:rsidRPr="00256DFB">
              <w:rPr>
                <w:rFonts w:asciiTheme="majorHAnsi" w:hAnsiTheme="majorHAnsi" w:cstheme="majorHAnsi"/>
                <w:b/>
                <w:sz w:val="18"/>
              </w:rPr>
              <w:t>Occupation</w:t>
            </w:r>
            <w:r w:rsidRPr="00256DFB">
              <w:rPr>
                <w:rFonts w:asciiTheme="majorHAnsi" w:hAnsiTheme="majorHAnsi" w:cstheme="majorHAnsi"/>
                <w:b/>
                <w:spacing w:val="-3"/>
                <w:sz w:val="18"/>
              </w:rPr>
              <w:t xml:space="preserve"> </w:t>
            </w:r>
            <w:r w:rsidRPr="00256DFB">
              <w:rPr>
                <w:rFonts w:asciiTheme="majorHAnsi" w:hAnsiTheme="majorHAnsi" w:cstheme="majorHAnsi"/>
                <w:b/>
                <w:sz w:val="18"/>
              </w:rPr>
              <w:t xml:space="preserve">/ </w:t>
            </w:r>
            <w:r w:rsidRPr="00256DFB">
              <w:rPr>
                <w:rFonts w:asciiTheme="majorHAnsi" w:hAnsiTheme="majorHAnsi" w:cstheme="majorHAnsi"/>
                <w:b/>
                <w:spacing w:val="-2"/>
                <w:sz w:val="18"/>
              </w:rPr>
              <w:t>Department</w:t>
            </w:r>
          </w:p>
        </w:tc>
        <w:tc>
          <w:tcPr>
            <w:tcW w:w="4534" w:type="dxa"/>
            <w:gridSpan w:val="3"/>
          </w:tcPr>
          <w:p w14:paraId="7047DCA0" w14:textId="77777777" w:rsidR="008744DF" w:rsidRPr="00256DFB" w:rsidRDefault="008744DF" w:rsidP="00B55FAB">
            <w:pPr>
              <w:spacing w:before="131"/>
              <w:ind w:left="272"/>
              <w:rPr>
                <w:rFonts w:asciiTheme="majorHAnsi" w:hAnsiTheme="majorHAnsi" w:cstheme="majorHAnsi"/>
                <w:b/>
                <w:sz w:val="18"/>
              </w:rPr>
            </w:pPr>
            <w:r w:rsidRPr="00256DFB">
              <w:rPr>
                <w:rFonts w:asciiTheme="majorHAnsi" w:hAnsiTheme="majorHAnsi" w:cstheme="majorHAnsi"/>
                <w:b/>
                <w:sz w:val="18"/>
              </w:rPr>
              <w:t>Contact</w:t>
            </w:r>
            <w:r w:rsidRPr="00256DFB">
              <w:rPr>
                <w:rFonts w:asciiTheme="majorHAnsi" w:hAnsiTheme="majorHAnsi" w:cstheme="majorHAnsi"/>
                <w:b/>
                <w:spacing w:val="-2"/>
                <w:sz w:val="18"/>
              </w:rPr>
              <w:t xml:space="preserve"> details</w:t>
            </w:r>
          </w:p>
        </w:tc>
      </w:tr>
    </w:tbl>
    <w:p w14:paraId="387A2BED" w14:textId="77777777" w:rsidR="006D43C7" w:rsidRPr="0017440E" w:rsidRDefault="00A45AD5" w:rsidP="00A45AD5">
      <w:pPr>
        <w:pStyle w:val="Heading1"/>
        <w:spacing w:before="119"/>
        <w:jc w:val="center"/>
        <w:rPr>
          <w:rFonts w:cstheme="majorHAnsi"/>
          <w:color w:val="auto"/>
          <w:sz w:val="24"/>
          <w:szCs w:val="24"/>
        </w:rPr>
      </w:pPr>
      <w:bookmarkStart w:id="0" w:name="_Hlk198216370"/>
      <w:r w:rsidRPr="0017440E">
        <w:rPr>
          <w:rFonts w:cstheme="majorHAnsi"/>
          <w:color w:val="auto"/>
          <w:sz w:val="24"/>
          <w:szCs w:val="24"/>
        </w:rPr>
        <w:t>E</w:t>
      </w:r>
      <w:r w:rsidR="008744DF" w:rsidRPr="0017440E">
        <w:rPr>
          <w:rFonts w:cstheme="majorHAnsi"/>
          <w:color w:val="auto"/>
          <w:sz w:val="24"/>
          <w:szCs w:val="24"/>
        </w:rPr>
        <w:t>mail</w:t>
      </w:r>
      <w:r w:rsidR="008744DF" w:rsidRPr="0017440E">
        <w:rPr>
          <w:rFonts w:cstheme="majorHAnsi"/>
          <w:color w:val="auto"/>
          <w:spacing w:val="-5"/>
          <w:sz w:val="24"/>
          <w:szCs w:val="24"/>
        </w:rPr>
        <w:t xml:space="preserve"> </w:t>
      </w:r>
      <w:r w:rsidRPr="0017440E">
        <w:rPr>
          <w:rFonts w:cstheme="majorHAnsi"/>
          <w:color w:val="auto"/>
          <w:spacing w:val="-5"/>
          <w:sz w:val="24"/>
          <w:szCs w:val="24"/>
        </w:rPr>
        <w:t xml:space="preserve">completed form </w:t>
      </w:r>
      <w:r w:rsidR="008744DF" w:rsidRPr="0017440E">
        <w:rPr>
          <w:rFonts w:cstheme="majorHAnsi"/>
          <w:color w:val="auto"/>
          <w:sz w:val="24"/>
          <w:szCs w:val="24"/>
        </w:rPr>
        <w:t>to</w:t>
      </w:r>
    </w:p>
    <w:p w14:paraId="6965F1DC" w14:textId="088EC62D" w:rsidR="008744DF" w:rsidRPr="0017440E" w:rsidRDefault="006D43C7" w:rsidP="0017440E">
      <w:pPr>
        <w:pStyle w:val="Heading1"/>
        <w:spacing w:before="119"/>
        <w:jc w:val="center"/>
        <w:rPr>
          <w:rFonts w:cstheme="majorHAnsi"/>
          <w:color w:val="auto"/>
          <w:sz w:val="24"/>
          <w:szCs w:val="24"/>
        </w:rPr>
      </w:pPr>
      <w:r w:rsidRPr="0017440E">
        <w:rPr>
          <w:rFonts w:cstheme="majorHAnsi"/>
          <w:color w:val="auto"/>
          <w:spacing w:val="-5"/>
          <w:sz w:val="32"/>
          <w:szCs w:val="32"/>
        </w:rPr>
        <w:sym w:font="Wingdings" w:char="F02A"/>
      </w:r>
      <w:r w:rsidR="008744DF" w:rsidRPr="0017440E">
        <w:rPr>
          <w:rFonts w:cstheme="majorHAnsi"/>
          <w:color w:val="auto"/>
          <w:spacing w:val="-4"/>
          <w:sz w:val="32"/>
          <w:szCs w:val="32"/>
        </w:rPr>
        <w:t xml:space="preserve"> </w:t>
      </w:r>
      <w:hyperlink>
        <w:r w:rsidR="008744DF" w:rsidRPr="0017440E">
          <w:rPr>
            <w:rFonts w:cstheme="majorHAnsi"/>
            <w:color w:val="auto"/>
            <w:sz w:val="24"/>
            <w:szCs w:val="24"/>
            <w:u w:val="single" w:color="0000FF"/>
          </w:rPr>
          <w:t>medicinessupportteam@elht.nhs.uk</w:t>
        </w:r>
      </w:hyperlink>
      <w:r w:rsidR="008744DF" w:rsidRPr="0017440E">
        <w:rPr>
          <w:rFonts w:cstheme="majorHAnsi"/>
          <w:color w:val="auto"/>
          <w:sz w:val="24"/>
          <w:szCs w:val="24"/>
        </w:rPr>
        <w:t xml:space="preserve"> </w:t>
      </w:r>
      <w:r w:rsidR="008744DF" w:rsidRPr="0017440E">
        <w:rPr>
          <w:rFonts w:cstheme="majorHAnsi"/>
          <w:color w:val="auto"/>
          <w:spacing w:val="-5"/>
          <w:sz w:val="32"/>
          <w:szCs w:val="32"/>
        </w:rPr>
        <w:t xml:space="preserve"> </w:t>
      </w:r>
      <w:r w:rsidRPr="0017440E">
        <w:rPr>
          <w:rFonts w:cstheme="majorHAnsi"/>
          <w:color w:val="auto"/>
          <w:spacing w:val="-5"/>
          <w:sz w:val="32"/>
          <w:szCs w:val="32"/>
        </w:rPr>
        <w:sym w:font="Wingdings" w:char="F02A"/>
      </w:r>
      <w:r w:rsidR="00E831B6" w:rsidRPr="0017440E">
        <w:rPr>
          <w:rFonts w:cstheme="majorHAnsi"/>
          <w:color w:val="auto"/>
          <w:spacing w:val="-5"/>
          <w:sz w:val="32"/>
          <w:szCs w:val="32"/>
        </w:rPr>
        <w:t xml:space="preserve"> </w:t>
      </w:r>
      <w:hyperlink r:id="rId12" w:history="1">
        <w:r w:rsidR="00945090" w:rsidRPr="0017440E">
          <w:rPr>
            <w:rStyle w:val="Hyperlink"/>
            <w:rFonts w:cstheme="majorHAnsi"/>
            <w:sz w:val="24"/>
            <w:szCs w:val="24"/>
          </w:rPr>
          <w:t>medicinessupport.elht@nhs.net</w:t>
        </w:r>
      </w:hyperlink>
    </w:p>
    <w:p w14:paraId="59565202" w14:textId="662C1583" w:rsidR="008744DF" w:rsidRPr="0017440E" w:rsidRDefault="006D43C7" w:rsidP="009B3838">
      <w:pPr>
        <w:pStyle w:val="BodyText"/>
        <w:ind w:right="813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17440E">
        <w:rPr>
          <w:rFonts w:asciiTheme="majorHAnsi" w:hAnsiTheme="majorHAnsi" w:cstheme="majorHAnsi"/>
          <w:spacing w:val="-5"/>
          <w:sz w:val="44"/>
          <w:szCs w:val="44"/>
        </w:rPr>
        <w:sym w:font="Wingdings" w:char="F029"/>
      </w:r>
      <w:r w:rsidR="008744DF" w:rsidRPr="0017440E">
        <w:rPr>
          <w:rFonts w:asciiTheme="majorHAnsi" w:hAnsiTheme="majorHAnsi" w:cstheme="majorHAnsi"/>
          <w:b/>
          <w:bCs/>
          <w:sz w:val="24"/>
          <w:szCs w:val="24"/>
        </w:rPr>
        <w:t>Telephone 01282 803170</w:t>
      </w:r>
    </w:p>
    <w:bookmarkEnd w:id="0"/>
    <w:p w14:paraId="5F9502B2" w14:textId="77777777" w:rsidR="008744DF" w:rsidRDefault="008744DF">
      <w:pPr>
        <w:pStyle w:val="BodyText"/>
        <w:jc w:val="center"/>
        <w:sectPr w:rsidR="008744DF" w:rsidSect="00034616">
          <w:footerReference w:type="default" r:id="rId13"/>
          <w:type w:val="continuous"/>
          <w:pgSz w:w="11910" w:h="16840"/>
          <w:pgMar w:top="140" w:right="283" w:bottom="600" w:left="425" w:header="0" w:footer="409" w:gutter="0"/>
          <w:pgNumType w:start="1"/>
          <w:cols w:space="720"/>
          <w:docGrid w:linePitch="360"/>
        </w:sectPr>
      </w:pPr>
    </w:p>
    <w:p w14:paraId="72955D0C" w14:textId="37DE3E50" w:rsidR="008744DF" w:rsidRDefault="008744DF">
      <w:pPr>
        <w:pStyle w:val="BodyText"/>
        <w:rPr>
          <w:sz w:val="20"/>
        </w:rPr>
      </w:pPr>
    </w:p>
    <w:p w14:paraId="4CB886AF" w14:textId="2061F7EA" w:rsidR="008744DF" w:rsidRDefault="00AC00D1" w:rsidP="008744DF">
      <w:pPr>
        <w:ind w:left="196"/>
        <w:rPr>
          <w:rFonts w:ascii="Arial"/>
          <w:b/>
          <w:color w:val="000000"/>
          <w:spacing w:val="-4"/>
          <w:sz w:val="20"/>
        </w:rPr>
      </w:pPr>
      <w:r>
        <w:rPr>
          <w:rFonts w:ascii="Arial"/>
          <w:b/>
          <w:color w:val="000000"/>
          <w:sz w:val="20"/>
          <w:highlight w:val="cyan"/>
        </w:rPr>
        <w:t>Additional</w:t>
      </w:r>
      <w:r>
        <w:rPr>
          <w:rFonts w:ascii="Arial"/>
          <w:b/>
          <w:color w:val="000000"/>
          <w:spacing w:val="-8"/>
          <w:sz w:val="20"/>
          <w:highlight w:val="cyan"/>
        </w:rPr>
        <w:t xml:space="preserve"> </w:t>
      </w:r>
      <w:r>
        <w:rPr>
          <w:rFonts w:ascii="Arial"/>
          <w:b/>
          <w:color w:val="000000"/>
          <w:sz w:val="20"/>
          <w:highlight w:val="cyan"/>
        </w:rPr>
        <w:t>Information</w:t>
      </w:r>
      <w:r>
        <w:rPr>
          <w:rFonts w:ascii="Arial"/>
          <w:b/>
          <w:color w:val="000000"/>
          <w:spacing w:val="-8"/>
          <w:sz w:val="20"/>
          <w:highlight w:val="cyan"/>
        </w:rPr>
        <w:t xml:space="preserve"> </w:t>
      </w:r>
      <w:r>
        <w:rPr>
          <w:rFonts w:ascii="Arial"/>
          <w:b/>
          <w:color w:val="000000"/>
          <w:sz w:val="20"/>
          <w:highlight w:val="cyan"/>
        </w:rPr>
        <w:t>/</w:t>
      </w:r>
      <w:r>
        <w:rPr>
          <w:rFonts w:ascii="Arial"/>
          <w:b/>
          <w:color w:val="000000"/>
          <w:spacing w:val="-7"/>
          <w:sz w:val="20"/>
          <w:highlight w:val="cyan"/>
        </w:rPr>
        <w:t xml:space="preserve"> </w:t>
      </w:r>
      <w:r>
        <w:rPr>
          <w:rFonts w:ascii="Arial"/>
          <w:b/>
          <w:color w:val="000000"/>
          <w:sz w:val="20"/>
          <w:highlight w:val="cyan"/>
        </w:rPr>
        <w:t>Continuation</w:t>
      </w:r>
      <w:r>
        <w:rPr>
          <w:rFonts w:ascii="Arial"/>
          <w:b/>
          <w:color w:val="000000"/>
          <w:spacing w:val="-8"/>
          <w:sz w:val="20"/>
          <w:highlight w:val="cyan"/>
        </w:rPr>
        <w:t xml:space="preserve"> </w:t>
      </w:r>
      <w:r>
        <w:rPr>
          <w:rFonts w:ascii="Arial"/>
          <w:b/>
          <w:color w:val="000000"/>
          <w:spacing w:val="-4"/>
          <w:sz w:val="20"/>
          <w:highlight w:val="cyan"/>
        </w:rPr>
        <w:t>Sheet</w:t>
      </w:r>
    </w:p>
    <w:p w14:paraId="2118CD32" w14:textId="22C64C62" w:rsidR="008744DF" w:rsidRPr="008744DF" w:rsidRDefault="008744DF" w:rsidP="008744DF">
      <w:pPr>
        <w:ind w:left="196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487443968" behindDoc="0" locked="0" layoutInCell="1" allowOverlap="1" wp14:anchorId="2C6D08F9" wp14:editId="44A8BD47">
                <wp:simplePos x="0" y="0"/>
                <wp:positionH relativeFrom="column">
                  <wp:posOffset>225425</wp:posOffset>
                </wp:positionH>
                <wp:positionV relativeFrom="paragraph">
                  <wp:posOffset>54610</wp:posOffset>
                </wp:positionV>
                <wp:extent cx="6457071" cy="6644640"/>
                <wp:effectExtent l="0" t="0" r="20320" b="22860"/>
                <wp:wrapNone/>
                <wp:docPr id="173843253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071" cy="6644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1D1850" w14:textId="77777777" w:rsidR="008744DF" w:rsidRDefault="008744DF"/>
                          <w:p w14:paraId="69E144CA" w14:textId="77777777" w:rsidR="008744DF" w:rsidRDefault="008744DF"/>
                          <w:p w14:paraId="110999BD" w14:textId="77777777" w:rsidR="008744DF" w:rsidRDefault="008744DF"/>
                          <w:p w14:paraId="2FA5DC02" w14:textId="77777777" w:rsidR="008744DF" w:rsidRDefault="008744DF"/>
                          <w:p w14:paraId="62448114" w14:textId="77777777" w:rsidR="008744DF" w:rsidRDefault="008744DF"/>
                          <w:p w14:paraId="4941DF9A" w14:textId="77777777" w:rsidR="008744DF" w:rsidRDefault="008744DF"/>
                          <w:p w14:paraId="5536CFE1" w14:textId="77777777" w:rsidR="008744DF" w:rsidRDefault="008744DF"/>
                          <w:p w14:paraId="3491B1E3" w14:textId="77777777" w:rsidR="008744DF" w:rsidRDefault="008744DF"/>
                          <w:p w14:paraId="536974EC" w14:textId="77777777" w:rsidR="008744DF" w:rsidRDefault="008744DF"/>
                          <w:p w14:paraId="0B4EC4E7" w14:textId="77777777" w:rsidR="008744DF" w:rsidRDefault="008744DF"/>
                          <w:p w14:paraId="438B14A0" w14:textId="77777777" w:rsidR="008744DF" w:rsidRDefault="008744DF"/>
                          <w:p w14:paraId="61190739" w14:textId="77777777" w:rsidR="0017440E" w:rsidRDefault="0017440E"/>
                          <w:p w14:paraId="0F42D784" w14:textId="77777777" w:rsidR="0017440E" w:rsidRDefault="0017440E"/>
                          <w:p w14:paraId="0744B5E9" w14:textId="77777777" w:rsidR="0017440E" w:rsidRDefault="0017440E"/>
                          <w:p w14:paraId="060EBDD1" w14:textId="77777777" w:rsidR="0017440E" w:rsidRDefault="0017440E"/>
                          <w:p w14:paraId="2A29E920" w14:textId="77777777" w:rsidR="0017440E" w:rsidRDefault="0017440E"/>
                          <w:p w14:paraId="6E71B140" w14:textId="77777777" w:rsidR="0017440E" w:rsidRDefault="0017440E"/>
                          <w:p w14:paraId="7FD3E8BC" w14:textId="77777777" w:rsidR="0017440E" w:rsidRDefault="001744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D08F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7.75pt;margin-top:4.3pt;width:508.45pt;height:523.2pt;z-index:487443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" fillcolor="white [3201]" strokeweight=".5pt">
                <v:textbox>
                  <w:txbxContent>
                    <w:p w14:paraId="421D1850" w14:textId="77777777" w:rsidR="008744DF" w:rsidRDefault="008744DF"/>
                    <w:p w14:paraId="69E144CA" w14:textId="77777777" w:rsidR="008744DF" w:rsidRDefault="008744DF"/>
                    <w:p w14:paraId="110999BD" w14:textId="77777777" w:rsidR="008744DF" w:rsidRDefault="008744DF"/>
                    <w:p w14:paraId="2FA5DC02" w14:textId="77777777" w:rsidR="008744DF" w:rsidRDefault="008744DF"/>
                    <w:p w14:paraId="62448114" w14:textId="77777777" w:rsidR="008744DF" w:rsidRDefault="008744DF"/>
                    <w:p w14:paraId="4941DF9A" w14:textId="77777777" w:rsidR="008744DF" w:rsidRDefault="008744DF"/>
                    <w:p w14:paraId="5536CFE1" w14:textId="77777777" w:rsidR="008744DF" w:rsidRDefault="008744DF"/>
                    <w:p w14:paraId="3491B1E3" w14:textId="77777777" w:rsidR="008744DF" w:rsidRDefault="008744DF"/>
                    <w:p w14:paraId="536974EC" w14:textId="77777777" w:rsidR="008744DF" w:rsidRDefault="008744DF"/>
                    <w:p w14:paraId="0B4EC4E7" w14:textId="77777777" w:rsidR="008744DF" w:rsidRDefault="008744DF"/>
                    <w:p w14:paraId="438B14A0" w14:textId="77777777" w:rsidR="008744DF" w:rsidRDefault="008744DF"/>
                    <w:p w14:paraId="61190739" w14:textId="77777777" w:rsidR="0017440E" w:rsidRDefault="0017440E"/>
                    <w:p w14:paraId="0F42D784" w14:textId="77777777" w:rsidR="0017440E" w:rsidRDefault="0017440E"/>
                    <w:p w14:paraId="0744B5E9" w14:textId="77777777" w:rsidR="0017440E" w:rsidRDefault="0017440E"/>
                    <w:p w14:paraId="060EBDD1" w14:textId="77777777" w:rsidR="0017440E" w:rsidRDefault="0017440E"/>
                    <w:p w14:paraId="2A29E920" w14:textId="77777777" w:rsidR="0017440E" w:rsidRDefault="0017440E"/>
                    <w:p w14:paraId="6E71B140" w14:textId="77777777" w:rsidR="0017440E" w:rsidRDefault="0017440E"/>
                    <w:p w14:paraId="7FD3E8BC" w14:textId="77777777" w:rsidR="0017440E" w:rsidRDefault="0017440E"/>
                  </w:txbxContent>
                </v:textbox>
              </v:shape>
            </w:pict>
          </mc:Fallback>
        </mc:AlternateContent>
      </w:r>
    </w:p>
    <w:p w14:paraId="69134BFC" w14:textId="77777777" w:rsidR="008744DF" w:rsidRDefault="008744DF">
      <w:pPr>
        <w:pStyle w:val="BodyText"/>
        <w:rPr>
          <w:rFonts w:ascii="Arial"/>
          <w:b/>
          <w:sz w:val="24"/>
        </w:rPr>
      </w:pPr>
    </w:p>
    <w:p w14:paraId="2456F710" w14:textId="77777777" w:rsidR="008744DF" w:rsidRDefault="008744DF">
      <w:pPr>
        <w:pStyle w:val="BodyText"/>
        <w:rPr>
          <w:rFonts w:ascii="Arial"/>
          <w:b/>
          <w:sz w:val="24"/>
        </w:rPr>
      </w:pPr>
    </w:p>
    <w:p w14:paraId="3750E599" w14:textId="77777777" w:rsidR="008744DF" w:rsidRDefault="008744DF">
      <w:pPr>
        <w:pStyle w:val="BodyText"/>
        <w:rPr>
          <w:rFonts w:ascii="Arial"/>
          <w:b/>
          <w:sz w:val="24"/>
        </w:rPr>
      </w:pPr>
    </w:p>
    <w:p w14:paraId="3584EEAE" w14:textId="77777777" w:rsidR="008744DF" w:rsidRDefault="008744DF">
      <w:pPr>
        <w:pStyle w:val="BodyText"/>
        <w:rPr>
          <w:rFonts w:ascii="Arial"/>
          <w:b/>
          <w:sz w:val="24"/>
        </w:rPr>
      </w:pPr>
    </w:p>
    <w:p w14:paraId="47C569B8" w14:textId="77777777" w:rsidR="008744DF" w:rsidRDefault="008744DF">
      <w:pPr>
        <w:pStyle w:val="BodyText"/>
        <w:rPr>
          <w:rFonts w:ascii="Arial"/>
          <w:b/>
          <w:sz w:val="24"/>
        </w:rPr>
      </w:pPr>
    </w:p>
    <w:p w14:paraId="7B758FE2" w14:textId="77777777" w:rsidR="008744DF" w:rsidRDefault="008744DF">
      <w:pPr>
        <w:pStyle w:val="BodyText"/>
        <w:rPr>
          <w:rFonts w:ascii="Arial"/>
          <w:b/>
          <w:sz w:val="24"/>
        </w:rPr>
      </w:pPr>
    </w:p>
    <w:p w14:paraId="681DBB59" w14:textId="77777777" w:rsidR="008744DF" w:rsidRDefault="008744DF">
      <w:pPr>
        <w:pStyle w:val="BodyText"/>
        <w:rPr>
          <w:rFonts w:ascii="Arial"/>
          <w:b/>
          <w:sz w:val="24"/>
        </w:rPr>
      </w:pPr>
    </w:p>
    <w:p w14:paraId="57A9350D" w14:textId="77777777" w:rsidR="008744DF" w:rsidRDefault="008744DF">
      <w:pPr>
        <w:pStyle w:val="BodyText"/>
        <w:rPr>
          <w:rFonts w:ascii="Arial"/>
          <w:b/>
          <w:sz w:val="24"/>
        </w:rPr>
      </w:pPr>
    </w:p>
    <w:p w14:paraId="116506E5" w14:textId="77777777" w:rsidR="008744DF" w:rsidRDefault="008744DF">
      <w:pPr>
        <w:pStyle w:val="BodyText"/>
        <w:rPr>
          <w:rFonts w:ascii="Arial"/>
          <w:b/>
          <w:sz w:val="24"/>
        </w:rPr>
      </w:pPr>
    </w:p>
    <w:p w14:paraId="6BC64A7E" w14:textId="77777777" w:rsidR="008744DF" w:rsidRDefault="008744DF">
      <w:pPr>
        <w:pStyle w:val="BodyText"/>
        <w:rPr>
          <w:rFonts w:ascii="Arial"/>
          <w:b/>
          <w:sz w:val="24"/>
        </w:rPr>
      </w:pPr>
    </w:p>
    <w:p w14:paraId="3124B2AB" w14:textId="77777777" w:rsidR="008744DF" w:rsidRDefault="008744DF">
      <w:pPr>
        <w:pStyle w:val="BodyText"/>
        <w:rPr>
          <w:rFonts w:ascii="Arial"/>
          <w:b/>
          <w:sz w:val="24"/>
        </w:rPr>
      </w:pPr>
    </w:p>
    <w:p w14:paraId="67E71D5D" w14:textId="77777777" w:rsidR="008744DF" w:rsidRDefault="008744DF">
      <w:pPr>
        <w:pStyle w:val="BodyText"/>
        <w:rPr>
          <w:rFonts w:ascii="Arial"/>
          <w:b/>
          <w:sz w:val="24"/>
        </w:rPr>
      </w:pPr>
    </w:p>
    <w:p w14:paraId="285E716C" w14:textId="77777777" w:rsidR="008744DF" w:rsidRDefault="008744DF">
      <w:pPr>
        <w:pStyle w:val="BodyText"/>
        <w:rPr>
          <w:rFonts w:ascii="Arial"/>
          <w:b/>
          <w:sz w:val="24"/>
        </w:rPr>
      </w:pPr>
    </w:p>
    <w:p w14:paraId="4A3200A5" w14:textId="77777777" w:rsidR="008744DF" w:rsidRDefault="008744DF">
      <w:pPr>
        <w:pStyle w:val="BodyText"/>
        <w:rPr>
          <w:rFonts w:ascii="Arial"/>
          <w:b/>
          <w:sz w:val="24"/>
        </w:rPr>
      </w:pPr>
    </w:p>
    <w:p w14:paraId="7B4F8D8F" w14:textId="77777777" w:rsidR="008744DF" w:rsidRDefault="008744DF">
      <w:pPr>
        <w:pStyle w:val="BodyText"/>
        <w:rPr>
          <w:rFonts w:ascii="Arial"/>
          <w:b/>
          <w:sz w:val="24"/>
        </w:rPr>
      </w:pPr>
    </w:p>
    <w:p w14:paraId="35F69C10" w14:textId="77777777" w:rsidR="008744DF" w:rsidRDefault="008744DF">
      <w:pPr>
        <w:pStyle w:val="BodyText"/>
        <w:rPr>
          <w:rFonts w:ascii="Arial"/>
          <w:b/>
          <w:sz w:val="24"/>
        </w:rPr>
      </w:pPr>
    </w:p>
    <w:p w14:paraId="6644FCB5" w14:textId="77777777" w:rsidR="008744DF" w:rsidRDefault="008744DF">
      <w:pPr>
        <w:pStyle w:val="BodyText"/>
        <w:rPr>
          <w:rFonts w:ascii="Arial"/>
          <w:b/>
          <w:sz w:val="24"/>
        </w:rPr>
      </w:pPr>
    </w:p>
    <w:p w14:paraId="59BD3C29" w14:textId="77777777" w:rsidR="008744DF" w:rsidRDefault="008744DF">
      <w:pPr>
        <w:pStyle w:val="BodyText"/>
        <w:spacing w:before="4"/>
        <w:rPr>
          <w:rFonts w:ascii="Arial"/>
          <w:b/>
          <w:sz w:val="24"/>
        </w:rPr>
      </w:pPr>
    </w:p>
    <w:p w14:paraId="5C923A86" w14:textId="77777777" w:rsidR="0017440E" w:rsidRDefault="0017440E">
      <w:pPr>
        <w:pStyle w:val="BodyText"/>
        <w:spacing w:before="4"/>
        <w:rPr>
          <w:rFonts w:ascii="Arial"/>
          <w:b/>
          <w:sz w:val="24"/>
        </w:rPr>
      </w:pPr>
    </w:p>
    <w:p w14:paraId="471A714D" w14:textId="77777777" w:rsidR="0017440E" w:rsidRDefault="0017440E">
      <w:pPr>
        <w:pStyle w:val="BodyText"/>
        <w:spacing w:before="4"/>
        <w:rPr>
          <w:rFonts w:ascii="Arial"/>
          <w:b/>
          <w:sz w:val="24"/>
        </w:rPr>
      </w:pPr>
    </w:p>
    <w:p w14:paraId="3B201F45" w14:textId="77777777" w:rsidR="0017440E" w:rsidRDefault="0017440E">
      <w:pPr>
        <w:pStyle w:val="BodyText"/>
        <w:spacing w:before="4"/>
        <w:rPr>
          <w:rFonts w:ascii="Arial"/>
          <w:b/>
          <w:sz w:val="24"/>
        </w:rPr>
      </w:pPr>
    </w:p>
    <w:p w14:paraId="2450C590" w14:textId="77777777" w:rsidR="0017440E" w:rsidRDefault="0017440E">
      <w:pPr>
        <w:pStyle w:val="BodyText"/>
        <w:spacing w:before="4"/>
        <w:rPr>
          <w:rFonts w:ascii="Arial"/>
          <w:b/>
          <w:sz w:val="24"/>
        </w:rPr>
      </w:pPr>
    </w:p>
    <w:p w14:paraId="31265F77" w14:textId="77777777" w:rsidR="0017440E" w:rsidRDefault="0017440E">
      <w:pPr>
        <w:pStyle w:val="BodyText"/>
        <w:spacing w:before="4"/>
        <w:rPr>
          <w:rFonts w:ascii="Arial"/>
          <w:b/>
          <w:sz w:val="24"/>
        </w:rPr>
      </w:pPr>
    </w:p>
    <w:p w14:paraId="4C53922A" w14:textId="77777777" w:rsidR="0017440E" w:rsidRDefault="0017440E">
      <w:pPr>
        <w:pStyle w:val="BodyText"/>
        <w:spacing w:before="4"/>
        <w:rPr>
          <w:rFonts w:ascii="Arial"/>
          <w:b/>
          <w:sz w:val="24"/>
        </w:rPr>
      </w:pPr>
    </w:p>
    <w:p w14:paraId="56102D95" w14:textId="77777777" w:rsidR="0017440E" w:rsidRDefault="0017440E" w:rsidP="0017440E">
      <w:pPr>
        <w:pStyle w:val="BodyText"/>
        <w:spacing w:before="4"/>
        <w:jc w:val="center"/>
        <w:rPr>
          <w:rFonts w:ascii="Arial"/>
          <w:b/>
          <w:sz w:val="24"/>
        </w:rPr>
      </w:pPr>
    </w:p>
    <w:p w14:paraId="4773DFAE" w14:textId="77777777" w:rsidR="0017440E" w:rsidRDefault="0017440E" w:rsidP="0017440E">
      <w:pPr>
        <w:pStyle w:val="BodyText"/>
        <w:spacing w:before="4"/>
        <w:jc w:val="center"/>
        <w:rPr>
          <w:rFonts w:ascii="Arial"/>
          <w:b/>
          <w:sz w:val="24"/>
        </w:rPr>
      </w:pPr>
    </w:p>
    <w:p w14:paraId="3E93EBED" w14:textId="77777777" w:rsidR="00951485" w:rsidRDefault="00951485" w:rsidP="0017440E">
      <w:pPr>
        <w:pStyle w:val="Heading1"/>
        <w:spacing w:before="119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E</w:t>
      </w:r>
      <w:r w:rsidRPr="009B3838">
        <w:rPr>
          <w:color w:val="auto"/>
          <w:sz w:val="24"/>
          <w:szCs w:val="24"/>
        </w:rPr>
        <w:t>mail</w:t>
      </w:r>
      <w:r w:rsidRPr="009B3838">
        <w:rPr>
          <w:color w:val="auto"/>
          <w:spacing w:val="-5"/>
          <w:sz w:val="24"/>
          <w:szCs w:val="24"/>
        </w:rPr>
        <w:t xml:space="preserve"> </w:t>
      </w:r>
      <w:r>
        <w:rPr>
          <w:color w:val="auto"/>
          <w:spacing w:val="-5"/>
          <w:sz w:val="24"/>
          <w:szCs w:val="24"/>
        </w:rPr>
        <w:t xml:space="preserve">completed form </w:t>
      </w:r>
      <w:r w:rsidRPr="009B3838">
        <w:rPr>
          <w:color w:val="auto"/>
          <w:sz w:val="24"/>
          <w:szCs w:val="24"/>
        </w:rPr>
        <w:t>to</w:t>
      </w:r>
    </w:p>
    <w:p w14:paraId="4BCEB4D8" w14:textId="77777777" w:rsidR="00951485" w:rsidRPr="00081BBC" w:rsidRDefault="00951485" w:rsidP="0017440E">
      <w:pPr>
        <w:pStyle w:val="Heading1"/>
        <w:spacing w:before="119"/>
        <w:jc w:val="center"/>
        <w:rPr>
          <w:color w:val="auto"/>
          <w:spacing w:val="-4"/>
          <w:sz w:val="32"/>
          <w:szCs w:val="32"/>
        </w:rPr>
      </w:pPr>
      <w:r w:rsidRPr="00081BBC">
        <w:rPr>
          <w:color w:val="auto"/>
          <w:spacing w:val="-5"/>
          <w:sz w:val="32"/>
          <w:szCs w:val="32"/>
        </w:rPr>
        <w:sym w:font="Wingdings" w:char="F02A"/>
      </w:r>
      <w:r w:rsidRPr="00081BBC">
        <w:rPr>
          <w:color w:val="auto"/>
          <w:spacing w:val="-4"/>
          <w:sz w:val="32"/>
          <w:szCs w:val="32"/>
        </w:rPr>
        <w:t xml:space="preserve"> </w:t>
      </w:r>
      <w:hyperlink>
        <w:r w:rsidRPr="009B3838">
          <w:rPr>
            <w:color w:val="auto"/>
            <w:sz w:val="24"/>
            <w:szCs w:val="24"/>
            <w:u w:val="single" w:color="0000FF"/>
          </w:rPr>
          <w:t>medicinessupportteam@elht.nhs.uk</w:t>
        </w:r>
      </w:hyperlink>
      <w:r w:rsidRPr="009B3838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or</w:t>
      </w:r>
      <w:r w:rsidRPr="00081BBC">
        <w:rPr>
          <w:color w:val="auto"/>
          <w:spacing w:val="-5"/>
          <w:sz w:val="32"/>
          <w:szCs w:val="32"/>
        </w:rPr>
        <w:t xml:space="preserve"> </w:t>
      </w:r>
      <w:r w:rsidRPr="00081BBC">
        <w:rPr>
          <w:color w:val="auto"/>
          <w:spacing w:val="-5"/>
          <w:sz w:val="32"/>
          <w:szCs w:val="32"/>
        </w:rPr>
        <w:sym w:font="Wingdings" w:char="F02A"/>
      </w:r>
      <w:r>
        <w:rPr>
          <w:color w:val="auto"/>
          <w:spacing w:val="-5"/>
          <w:sz w:val="32"/>
          <w:szCs w:val="32"/>
        </w:rPr>
        <w:t xml:space="preserve"> </w:t>
      </w:r>
      <w:hyperlink r:id="rId14" w:history="1">
        <w:r w:rsidRPr="0056614A">
          <w:rPr>
            <w:rStyle w:val="Hyperlink"/>
            <w:sz w:val="24"/>
            <w:szCs w:val="24"/>
          </w:rPr>
          <w:t>medicinessupport.elht@nhs.net</w:t>
        </w:r>
      </w:hyperlink>
    </w:p>
    <w:p w14:paraId="53FCA2D3" w14:textId="77777777" w:rsidR="00951485" w:rsidRPr="009B3838" w:rsidRDefault="00951485" w:rsidP="0017440E">
      <w:pPr>
        <w:pStyle w:val="BodyText"/>
        <w:ind w:right="813"/>
        <w:jc w:val="center"/>
        <w:rPr>
          <w:b/>
          <w:bCs/>
          <w:sz w:val="24"/>
          <w:szCs w:val="24"/>
        </w:rPr>
      </w:pPr>
      <w:r w:rsidRPr="007D19F3">
        <w:rPr>
          <w:spacing w:val="-5"/>
          <w:sz w:val="44"/>
          <w:szCs w:val="44"/>
        </w:rPr>
        <w:sym w:font="Wingdings" w:char="F029"/>
      </w:r>
      <w:r w:rsidRPr="009B3838">
        <w:rPr>
          <w:b/>
          <w:bCs/>
          <w:sz w:val="24"/>
          <w:szCs w:val="24"/>
        </w:rPr>
        <w:t>Telephone 01282 803170</w:t>
      </w:r>
    </w:p>
    <w:p w14:paraId="5D4DC050" w14:textId="77777777" w:rsidR="008744DF" w:rsidRDefault="008744DF" w:rsidP="0017440E">
      <w:pPr>
        <w:pStyle w:val="BodyText"/>
        <w:spacing w:before="24"/>
        <w:jc w:val="center"/>
      </w:pPr>
    </w:p>
    <w:p w14:paraId="0AD7A3CB" w14:textId="066657C2" w:rsidR="008744DF" w:rsidRDefault="008744DF">
      <w:pPr>
        <w:pStyle w:val="BodyText"/>
        <w:ind w:left="7198"/>
      </w:pPr>
    </w:p>
    <w:sectPr w:rsidR="008744DF" w:rsidSect="00034616">
      <w:pgSz w:w="11910" w:h="16840"/>
      <w:pgMar w:top="140" w:right="283" w:bottom="580" w:left="425" w:header="0" w:footer="3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57E05" w14:textId="77777777" w:rsidR="00720D86" w:rsidRDefault="00720D86" w:rsidP="00951485">
      <w:pPr>
        <w:spacing w:after="0" w:line="240" w:lineRule="auto"/>
      </w:pPr>
      <w:r>
        <w:separator/>
      </w:r>
    </w:p>
  </w:endnote>
  <w:endnote w:type="continuationSeparator" w:id="0">
    <w:p w14:paraId="726C265F" w14:textId="77777777" w:rsidR="00720D86" w:rsidRDefault="00720D86" w:rsidP="00951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8BF4" w14:textId="503B4A40" w:rsidR="00951485" w:rsidRDefault="00951485">
    <w:pPr>
      <w:pStyle w:val="Footer"/>
    </w:pPr>
    <w:r>
      <w:ptab w:relativeTo="margin" w:alignment="center" w:leader="none"/>
    </w:r>
    <w:r>
      <w:ptab w:relativeTo="margin" w:alignment="right" w:leader="none"/>
    </w:r>
    <w:r>
      <w:t xml:space="preserve"> </w:t>
    </w:r>
    <w:r w:rsidRPr="0017440E">
      <w:rPr>
        <w:sz w:val="18"/>
        <w:szCs w:val="18"/>
      </w:rPr>
      <w:t>ELHT</w:t>
    </w:r>
    <w:r w:rsidRPr="0017440E">
      <w:rPr>
        <w:spacing w:val="-6"/>
        <w:sz w:val="18"/>
        <w:szCs w:val="18"/>
      </w:rPr>
      <w:t xml:space="preserve"> </w:t>
    </w:r>
    <w:r w:rsidRPr="0017440E">
      <w:rPr>
        <w:sz w:val="18"/>
        <w:szCs w:val="18"/>
      </w:rPr>
      <w:t>Medicines</w:t>
    </w:r>
    <w:r w:rsidRPr="0017440E">
      <w:rPr>
        <w:spacing w:val="-4"/>
        <w:sz w:val="18"/>
        <w:szCs w:val="18"/>
      </w:rPr>
      <w:t xml:space="preserve"> </w:t>
    </w:r>
    <w:r w:rsidRPr="0017440E">
      <w:rPr>
        <w:sz w:val="18"/>
        <w:szCs w:val="18"/>
      </w:rPr>
      <w:t>Support</w:t>
    </w:r>
    <w:r w:rsidRPr="0017440E">
      <w:rPr>
        <w:spacing w:val="-5"/>
        <w:sz w:val="18"/>
        <w:szCs w:val="18"/>
      </w:rPr>
      <w:t xml:space="preserve"> </w:t>
    </w:r>
    <w:r w:rsidRPr="0017440E">
      <w:rPr>
        <w:sz w:val="18"/>
        <w:szCs w:val="18"/>
      </w:rPr>
      <w:t>Team</w:t>
    </w:r>
    <w:r w:rsidRPr="0017440E">
      <w:rPr>
        <w:spacing w:val="-4"/>
        <w:sz w:val="18"/>
        <w:szCs w:val="18"/>
      </w:rPr>
      <w:t xml:space="preserve"> </w:t>
    </w:r>
    <w:r w:rsidRPr="0017440E">
      <w:rPr>
        <w:spacing w:val="-2"/>
        <w:sz w:val="18"/>
        <w:szCs w:val="18"/>
      </w:rPr>
      <w:t>Referral</w:t>
    </w:r>
    <w:r>
      <w:rPr>
        <w:spacing w:val="-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FD1E4" w14:textId="77777777" w:rsidR="00720D86" w:rsidRDefault="00720D86" w:rsidP="00951485">
      <w:pPr>
        <w:spacing w:after="0" w:line="240" w:lineRule="auto"/>
      </w:pPr>
      <w:r>
        <w:separator/>
      </w:r>
    </w:p>
  </w:footnote>
  <w:footnote w:type="continuationSeparator" w:id="0">
    <w:p w14:paraId="3A3A50D4" w14:textId="77777777" w:rsidR="00720D86" w:rsidRDefault="00720D86" w:rsidP="00951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47713947">
    <w:abstractNumId w:val="8"/>
  </w:num>
  <w:num w:numId="2" w16cid:durableId="235282226">
    <w:abstractNumId w:val="6"/>
  </w:num>
  <w:num w:numId="3" w16cid:durableId="1750150481">
    <w:abstractNumId w:val="5"/>
  </w:num>
  <w:num w:numId="4" w16cid:durableId="754940526">
    <w:abstractNumId w:val="4"/>
  </w:num>
  <w:num w:numId="5" w16cid:durableId="2091609927">
    <w:abstractNumId w:val="7"/>
  </w:num>
  <w:num w:numId="6" w16cid:durableId="62800499">
    <w:abstractNumId w:val="3"/>
  </w:num>
  <w:num w:numId="7" w16cid:durableId="178740167">
    <w:abstractNumId w:val="2"/>
  </w:num>
  <w:num w:numId="8" w16cid:durableId="988090631">
    <w:abstractNumId w:val="1"/>
  </w:num>
  <w:num w:numId="9" w16cid:durableId="1583177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81BBC"/>
    <w:rsid w:val="000E0F06"/>
    <w:rsid w:val="0015074B"/>
    <w:rsid w:val="001538DC"/>
    <w:rsid w:val="001714CE"/>
    <w:rsid w:val="0017440E"/>
    <w:rsid w:val="00223841"/>
    <w:rsid w:val="00256DFB"/>
    <w:rsid w:val="0029639D"/>
    <w:rsid w:val="002A1694"/>
    <w:rsid w:val="002A1C44"/>
    <w:rsid w:val="00322F34"/>
    <w:rsid w:val="00326F90"/>
    <w:rsid w:val="00350062"/>
    <w:rsid w:val="0036702F"/>
    <w:rsid w:val="004E2911"/>
    <w:rsid w:val="005724C5"/>
    <w:rsid w:val="006653B4"/>
    <w:rsid w:val="00685C42"/>
    <w:rsid w:val="006D43C7"/>
    <w:rsid w:val="006F7EE2"/>
    <w:rsid w:val="00720D86"/>
    <w:rsid w:val="007D19F3"/>
    <w:rsid w:val="00835960"/>
    <w:rsid w:val="00844C50"/>
    <w:rsid w:val="008744DF"/>
    <w:rsid w:val="008F536B"/>
    <w:rsid w:val="00945090"/>
    <w:rsid w:val="00951485"/>
    <w:rsid w:val="00990427"/>
    <w:rsid w:val="009B3838"/>
    <w:rsid w:val="009F7B4A"/>
    <w:rsid w:val="00A45AD5"/>
    <w:rsid w:val="00A46CA4"/>
    <w:rsid w:val="00A70F8B"/>
    <w:rsid w:val="00A71B90"/>
    <w:rsid w:val="00AA1D8D"/>
    <w:rsid w:val="00AC00D1"/>
    <w:rsid w:val="00AC1974"/>
    <w:rsid w:val="00AE67E3"/>
    <w:rsid w:val="00B47730"/>
    <w:rsid w:val="00B61B1A"/>
    <w:rsid w:val="00C54359"/>
    <w:rsid w:val="00C91113"/>
    <w:rsid w:val="00CB0664"/>
    <w:rsid w:val="00D525A2"/>
    <w:rsid w:val="00E831B6"/>
    <w:rsid w:val="00F211A1"/>
    <w:rsid w:val="00F36B96"/>
    <w:rsid w:val="00F54927"/>
    <w:rsid w:val="00F71D1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6305B00D-93BA-496F-AAFB-E1619AC4B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PlainTable1">
    <w:name w:val="Plain Table 1"/>
    <w:basedOn w:val="TableNormal"/>
    <w:uiPriority w:val="99"/>
    <w:rsid w:val="002238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9450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50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edicinessupport.elht@nhs.ne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edicinessupport.elht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AA1156378D024DACE2F66AD956F64A" ma:contentTypeVersion="5" ma:contentTypeDescription="Create a new document." ma:contentTypeScope="" ma:versionID="4de6fc054810b94e625d70c92d22d2b0">
  <xsd:schema xmlns:xsd="http://www.w3.org/2001/XMLSchema" xmlns:xs="http://www.w3.org/2001/XMLSchema" xmlns:p="http://schemas.microsoft.com/office/2006/metadata/properties" xmlns:ns3="b186d1a4-4a64-479e-a613-8d469219c6ba" targetNamespace="http://schemas.microsoft.com/office/2006/metadata/properties" ma:root="true" ma:fieldsID="410093e8a929997ab64772c2633f279d" ns3:_="">
    <xsd:import namespace="b186d1a4-4a64-479e-a613-8d469219c6ba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6d1a4-4a64-479e-a613-8d469219c6ba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7A9DE5-BACB-4BA7-BE69-8676887902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49EFFA-4E43-4217-ABB6-8C3516E071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86d1a4-4a64-479e-a613-8d469219c6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5ACD41-B601-44B8-B6A6-A38251616004}">
  <ds:schemaRefs>
    <ds:schemaRef ds:uri="http://schemas.openxmlformats.org/package/2006/metadata/core-properties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b186d1a4-4a64-479e-a613-8d469219c6ba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1996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Kenley Darren (ELHT) Performance &amp; Informatics</cp:lastModifiedBy>
  <cp:revision>2</cp:revision>
  <dcterms:created xsi:type="dcterms:W3CDTF">2025-06-17T14:52:00Z</dcterms:created>
  <dcterms:modified xsi:type="dcterms:W3CDTF">2025-06-17T14:52:00Z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0x010100EEAA1156378D024DACE2F66AD956F64A</vt:lpwstr>
  </property>
</Properties>
</file>